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C29B" w14:textId="0212E603" w:rsidR="006F4512" w:rsidRPr="008B580A" w:rsidRDefault="008B580A" w:rsidP="00BE486E">
      <w:pPr>
        <w:pStyle w:val="Date"/>
        <w:jc w:val="both"/>
        <w:rPr>
          <w:rFonts w:ascii="Goudy Old Style" w:hAnsi="Goudy Old Style" w:cs="Vrinda"/>
        </w:rPr>
      </w:pPr>
      <w:r w:rsidRPr="008B580A">
        <w:rPr>
          <w:rFonts w:ascii="Goudy Old Style" w:hAnsi="Goudy Old Style" w:cs="Vrinda"/>
          <w:noProof/>
        </w:rPr>
        <w:drawing>
          <wp:anchor distT="0" distB="0" distL="114300" distR="114300" simplePos="0" relativeHeight="251658240" behindDoc="1" locked="0" layoutInCell="1" allowOverlap="1" wp14:anchorId="03239C1D" wp14:editId="59064213">
            <wp:simplePos x="0" y="0"/>
            <wp:positionH relativeFrom="margin">
              <wp:align>right</wp:align>
            </wp:positionH>
            <wp:positionV relativeFrom="paragraph">
              <wp:posOffset>-186055</wp:posOffset>
            </wp:positionV>
            <wp:extent cx="1574800" cy="1530350"/>
            <wp:effectExtent l="0" t="0" r="6350" b="0"/>
            <wp:wrapNone/>
            <wp:docPr id="91668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84446" name="Picture 916684446"/>
                    <pic:cNvPicPr/>
                  </pic:nvPicPr>
                  <pic:blipFill rotWithShape="1">
                    <a:blip r:embed="rId11" cstate="print">
                      <a:extLst>
                        <a:ext uri="{28A0092B-C50C-407E-A947-70E740481C1C}">
                          <a14:useLocalDpi xmlns:a14="http://schemas.microsoft.com/office/drawing/2010/main" val="0"/>
                        </a:ext>
                      </a:extLst>
                    </a:blip>
                    <a:srcRect l="11076" t="12025" r="10443" b="11709"/>
                    <a:stretch/>
                  </pic:blipFill>
                  <pic:spPr bwMode="auto">
                    <a:xfrm>
                      <a:off x="0" y="0"/>
                      <a:ext cx="1574800" cy="153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A9E49" w14:textId="77777777" w:rsidR="008B580A" w:rsidRPr="008B580A" w:rsidRDefault="00000000" w:rsidP="00BE486E">
      <w:pPr>
        <w:pStyle w:val="Date"/>
        <w:jc w:val="both"/>
        <w:rPr>
          <w:rFonts w:ascii="Goudy Old Style" w:hAnsi="Goudy Old Style" w:cs="Vrinda"/>
        </w:rPr>
      </w:pPr>
      <w:sdt>
        <w:sdtPr>
          <w:rPr>
            <w:rFonts w:ascii="Goudy Old Style" w:hAnsi="Goudy Old Style" w:cs="Vrinda"/>
          </w:rPr>
          <w:alias w:val="Enter Date:"/>
          <w:tag w:val="Enter Date:"/>
          <w:id w:val="-1455475630"/>
          <w:placeholder>
            <w:docPart w:val="425FC2153A12469E884A80586475AC53"/>
          </w:placeholder>
          <w:temporary/>
          <w:showingPlcHdr/>
          <w15:appearance w15:val="hidden"/>
        </w:sdtPr>
        <w:sdtContent>
          <w:r w:rsidR="00752FC4" w:rsidRPr="008B580A">
            <w:rPr>
              <w:rStyle w:val="PlaceholderText"/>
              <w:rFonts w:ascii="Goudy Old Style" w:hAnsi="Goudy Old Style" w:cs="Vrinda"/>
              <w:color w:val="FFFFFF" w:themeColor="background1"/>
              <w:sz w:val="24"/>
            </w:rPr>
            <w:t>Date</w:t>
          </w:r>
        </w:sdtContent>
      </w:sdt>
    </w:p>
    <w:p w14:paraId="709DEB23" w14:textId="0B734995" w:rsidR="00305123" w:rsidRPr="00305123" w:rsidRDefault="00305123" w:rsidP="00BE486E">
      <w:pPr>
        <w:pStyle w:val="Date"/>
        <w:jc w:val="both"/>
        <w:rPr>
          <w:rFonts w:ascii="Goudy Old Style" w:hAnsi="Goudy Old Style" w:cs="Vrinda"/>
        </w:rPr>
      </w:pPr>
      <w:r w:rsidRPr="00305123">
        <w:rPr>
          <w:rFonts w:ascii="Goudy Old Style" w:hAnsi="Goudy Old Style" w:cs="Vrinda"/>
          <w:lang w:val="en-AU" w:eastAsia="en-AU"/>
        </w:rPr>
        <w:t xml:space="preserve">Thank you for reaching out to us. We're thrilled to assist you in finding your newest Cardigan Welsh Corgi or Papillon to become a cherished member of your family. Our puppy questionnaire plays a vital role in our process, helping us match our puppies with their ideal forever homes and gaining valuable insights into your daily life. This questionnaire serves as a valuable tool for us to select the most suitable puppy from the litter, ensuring that you and your new furry family member start your journey together on the right paw. </w:t>
      </w:r>
      <w:r w:rsidRPr="00305123">
        <w:rPr>
          <w:rFonts w:ascii="Goudy Old Style" w:hAnsi="Goudy Old Style" w:cs="Vrinda"/>
          <w:b/>
          <w:bCs/>
          <w:u w:val="single"/>
          <w:lang w:val="en-AU" w:eastAsia="en-AU"/>
        </w:rPr>
        <w:t>Please be honest with your answers,</w:t>
      </w:r>
      <w:r w:rsidRPr="00305123">
        <w:rPr>
          <w:rFonts w:ascii="Goudy Old Style" w:hAnsi="Goudy Old Style" w:cs="Vrinda"/>
          <w:lang w:val="en-AU" w:eastAsia="en-AU"/>
        </w:rPr>
        <w:t xml:space="preserve"> and don't hesitate to share your unique perspectives. We are not judgmental breeders, and we understand that everyone has their own way of caring for their dogs.</w:t>
      </w:r>
    </w:p>
    <w:p w14:paraId="75529FF0" w14:textId="77777777" w:rsidR="00305123" w:rsidRPr="00305123" w:rsidRDefault="00305123" w:rsidP="00BE486E">
      <w:pPr>
        <w:jc w:val="both"/>
        <w:rPr>
          <w:rFonts w:ascii="Goudy Old Style" w:hAnsi="Goudy Old Style" w:cs="Vrinda"/>
          <w:lang w:val="en-AU" w:eastAsia="en-AU"/>
        </w:rPr>
      </w:pPr>
      <w:r w:rsidRPr="00305123">
        <w:rPr>
          <w:rFonts w:ascii="Goudy Old Style" w:hAnsi="Goudy Old Style" w:cs="Vrinda"/>
          <w:lang w:val="en-AU" w:eastAsia="en-AU"/>
        </w:rPr>
        <w:t>We invest a considerable amount of love and time into every litter, and our primary focus is to find the best-suited homes for our puppies based on their unique personalities. It's important to note that all the puppies we breed are raised within our home and are cherished members of our family from the moment they take their first breath until they depart for their new homes.</w:t>
      </w:r>
    </w:p>
    <w:p w14:paraId="7DCEAEB3" w14:textId="4276D735" w:rsidR="00305123" w:rsidRPr="00305123" w:rsidRDefault="00305123" w:rsidP="00BE486E">
      <w:pPr>
        <w:jc w:val="both"/>
        <w:rPr>
          <w:rFonts w:ascii="Goudy Old Style" w:hAnsi="Goudy Old Style" w:cs="Vrinda"/>
          <w:lang w:val="en-AU" w:eastAsia="en-AU"/>
        </w:rPr>
      </w:pPr>
      <w:r w:rsidRPr="00305123">
        <w:rPr>
          <w:rFonts w:ascii="Goudy Old Style" w:hAnsi="Goudy Old Style" w:cs="Vrinda"/>
          <w:lang w:val="en-AU" w:eastAsia="en-AU"/>
        </w:rPr>
        <w:t>Both Cardigan Welsh Corgis and Papillons are naturally social dogs that thrive on being part of a family, which includes interactions with both humans and other canines. They require mental and physical stimulation, environmental enrichment, and a moderate level of obedience training to grow into well-balanced and happy adults. Our goal is to place our puppies in loving, secure environments with families who have a comprehensive understanding of a puppy's needs.</w:t>
      </w:r>
    </w:p>
    <w:p w14:paraId="7D10F43F" w14:textId="762DB3C0" w:rsidR="00305123" w:rsidRPr="00305123" w:rsidRDefault="00305123" w:rsidP="00BE486E">
      <w:pPr>
        <w:jc w:val="both"/>
        <w:rPr>
          <w:rFonts w:ascii="Goudy Old Style" w:hAnsi="Goudy Old Style" w:cs="Vrinda"/>
          <w:lang w:val="en-AU" w:eastAsia="en-AU"/>
        </w:rPr>
      </w:pPr>
      <w:r w:rsidRPr="00305123">
        <w:rPr>
          <w:rFonts w:ascii="Goudy Old Style" w:hAnsi="Goudy Old Style" w:cs="Vrinda"/>
          <w:lang w:val="en-AU" w:eastAsia="en-AU"/>
        </w:rPr>
        <w:t>It's crucial to remember that puppies grow into adults, and each stage of their development comes with its own set of challenges. We encourage you to carefully consider the responsibilities that come with bringing a puppy into your life. As dedicated breeders, our utmost priority is ensuring the well-being and happiness of our puppies and their forever families.</w:t>
      </w:r>
    </w:p>
    <w:p w14:paraId="033A2E42" w14:textId="77777777" w:rsidR="00BE486E" w:rsidRDefault="00BE486E" w:rsidP="00BE486E">
      <w:pPr>
        <w:jc w:val="both"/>
        <w:rPr>
          <w:rFonts w:ascii="Goudy Old Style" w:hAnsi="Goudy Old Style" w:cs="Vrinda"/>
          <w:lang w:val="en-AU" w:eastAsia="en-AU"/>
        </w:rPr>
      </w:pPr>
    </w:p>
    <w:p w14:paraId="1D18F908" w14:textId="77777777" w:rsidR="00BE486E" w:rsidRDefault="00BE486E" w:rsidP="00BE486E">
      <w:pPr>
        <w:jc w:val="both"/>
        <w:rPr>
          <w:rFonts w:ascii="Goudy Old Style" w:hAnsi="Goudy Old Style" w:cs="Vrinda"/>
          <w:lang w:val="en-AU" w:eastAsia="en-AU"/>
        </w:rPr>
      </w:pPr>
    </w:p>
    <w:p w14:paraId="0F9CC630" w14:textId="77777777" w:rsidR="00BE486E" w:rsidRDefault="00BE486E" w:rsidP="00BE486E">
      <w:pPr>
        <w:jc w:val="both"/>
        <w:rPr>
          <w:rFonts w:ascii="Goudy Old Style" w:hAnsi="Goudy Old Style" w:cs="Vrinda"/>
          <w:lang w:val="en-AU" w:eastAsia="en-AU"/>
        </w:rPr>
      </w:pPr>
    </w:p>
    <w:p w14:paraId="23080455" w14:textId="77777777" w:rsidR="00BE486E" w:rsidRDefault="00BE486E" w:rsidP="00BE486E">
      <w:pPr>
        <w:jc w:val="both"/>
        <w:rPr>
          <w:rFonts w:ascii="Goudy Old Style" w:hAnsi="Goudy Old Style" w:cs="Vrinda"/>
          <w:lang w:val="en-AU" w:eastAsia="en-AU"/>
        </w:rPr>
      </w:pPr>
    </w:p>
    <w:p w14:paraId="24EEE970" w14:textId="77777777" w:rsidR="00BE486E" w:rsidRDefault="00BE486E" w:rsidP="00BE486E">
      <w:pPr>
        <w:jc w:val="both"/>
        <w:rPr>
          <w:rFonts w:ascii="Goudy Old Style" w:hAnsi="Goudy Old Style" w:cs="Vrinda"/>
          <w:lang w:val="en-AU" w:eastAsia="en-AU"/>
        </w:rPr>
      </w:pPr>
    </w:p>
    <w:p w14:paraId="0DBF9A73" w14:textId="77777777" w:rsidR="00BE486E" w:rsidRDefault="00BE486E" w:rsidP="00BE486E">
      <w:pPr>
        <w:jc w:val="both"/>
        <w:rPr>
          <w:rFonts w:ascii="Goudy Old Style" w:hAnsi="Goudy Old Style" w:cs="Vrinda"/>
          <w:lang w:val="en-AU" w:eastAsia="en-AU"/>
        </w:rPr>
      </w:pPr>
    </w:p>
    <w:p w14:paraId="0EFF305B" w14:textId="5255C71B" w:rsidR="00BE486E" w:rsidRDefault="00BE486E" w:rsidP="00BE486E">
      <w:pPr>
        <w:jc w:val="both"/>
        <w:rPr>
          <w:rFonts w:ascii="Goudy Old Style" w:hAnsi="Goudy Old Style" w:cs="Vrinda"/>
          <w:lang w:val="en-AU" w:eastAsia="en-AU"/>
        </w:rPr>
      </w:pPr>
      <w:r w:rsidRPr="008B580A">
        <w:rPr>
          <w:rFonts w:ascii="Goudy Old Style" w:hAnsi="Goudy Old Style" w:cs="Vrinda"/>
          <w:noProof/>
        </w:rPr>
        <w:lastRenderedPageBreak/>
        <w:drawing>
          <wp:anchor distT="0" distB="0" distL="114300" distR="114300" simplePos="0" relativeHeight="251674624" behindDoc="0" locked="0" layoutInCell="1" allowOverlap="1" wp14:anchorId="630CD9B4" wp14:editId="4AF096A1">
            <wp:simplePos x="0" y="0"/>
            <wp:positionH relativeFrom="margin">
              <wp:align>right</wp:align>
            </wp:positionH>
            <wp:positionV relativeFrom="paragraph">
              <wp:posOffset>1270</wp:posOffset>
            </wp:positionV>
            <wp:extent cx="3810000" cy="1030310"/>
            <wp:effectExtent l="0" t="0" r="0" b="0"/>
            <wp:wrapNone/>
            <wp:docPr id="702903545" name="Picture 702903545"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715AB" w14:textId="0768C5F6" w:rsidR="00BE486E" w:rsidRDefault="00BE486E" w:rsidP="00BE486E">
      <w:pPr>
        <w:jc w:val="both"/>
        <w:rPr>
          <w:rFonts w:ascii="Goudy Old Style" w:hAnsi="Goudy Old Style" w:cs="Vrinda"/>
          <w:lang w:val="en-AU" w:eastAsia="en-AU"/>
        </w:rPr>
      </w:pPr>
    </w:p>
    <w:p w14:paraId="3012ADF9" w14:textId="745024BA" w:rsidR="00BE486E" w:rsidRDefault="00BE486E" w:rsidP="00BE486E">
      <w:pPr>
        <w:jc w:val="both"/>
        <w:rPr>
          <w:rFonts w:ascii="Goudy Old Style" w:hAnsi="Goudy Old Style" w:cs="Vrinda"/>
          <w:lang w:val="en-AU" w:eastAsia="en-AU"/>
        </w:rPr>
      </w:pPr>
    </w:p>
    <w:p w14:paraId="0E771265" w14:textId="2F079BBE" w:rsidR="00305123" w:rsidRPr="00305123" w:rsidRDefault="00305123" w:rsidP="00BE486E">
      <w:pPr>
        <w:jc w:val="both"/>
        <w:rPr>
          <w:rFonts w:ascii="Goudy Old Style" w:hAnsi="Goudy Old Style" w:cs="Vrinda"/>
          <w:lang w:val="en-AU" w:eastAsia="en-AU"/>
        </w:rPr>
      </w:pPr>
      <w:r w:rsidRPr="00305123">
        <w:rPr>
          <w:rFonts w:ascii="Goudy Old Style" w:hAnsi="Goudy Old Style" w:cs="Vrinda"/>
          <w:lang w:val="en-AU" w:eastAsia="en-AU"/>
        </w:rPr>
        <w:t>Thank you for considering our Cardigan Welsh Corgis and Papillons. We eagerly await your completed questionnaire. Your commitment to providing a loving and responsible home is deeply appreciated, and it aligns perfectly with our goal to place our puppies in the very best hands.</w:t>
      </w:r>
    </w:p>
    <w:p w14:paraId="61EF7999" w14:textId="3BD84853" w:rsidR="00DC4F38" w:rsidRPr="008B580A" w:rsidRDefault="00DC4F38" w:rsidP="00BE486E">
      <w:pPr>
        <w:jc w:val="both"/>
        <w:rPr>
          <w:rFonts w:ascii="Goudy Old Style" w:hAnsi="Goudy Old Style" w:cs="Vrinda"/>
        </w:rPr>
      </w:pPr>
      <w:r w:rsidRPr="008B580A">
        <w:rPr>
          <w:rFonts w:ascii="Goudy Old Style" w:hAnsi="Goudy Old Style" w:cs="Vrinda"/>
        </w:rPr>
        <w:br w:type="page"/>
      </w:r>
    </w:p>
    <w:p w14:paraId="438D77C9" w14:textId="4D872E67" w:rsidR="000F7122" w:rsidRPr="008B580A" w:rsidRDefault="00305123" w:rsidP="00BE486E">
      <w:pPr>
        <w:pStyle w:val="Salutation"/>
        <w:jc w:val="both"/>
        <w:rPr>
          <w:rFonts w:ascii="Goudy Old Style" w:hAnsi="Goudy Old Style" w:cs="Vrinda"/>
        </w:rPr>
      </w:pPr>
      <w:r w:rsidRPr="008B580A">
        <w:rPr>
          <w:rFonts w:ascii="Goudy Old Style" w:hAnsi="Goudy Old Style" w:cs="Vrinda"/>
          <w:noProof/>
        </w:rPr>
        <w:lastRenderedPageBreak/>
        <w:drawing>
          <wp:anchor distT="0" distB="0" distL="114300" distR="114300" simplePos="0" relativeHeight="251662336" behindDoc="0" locked="0" layoutInCell="1" allowOverlap="1" wp14:anchorId="4287E0BF" wp14:editId="506EEFC1">
            <wp:simplePos x="0" y="0"/>
            <wp:positionH relativeFrom="margin">
              <wp:align>right</wp:align>
            </wp:positionH>
            <wp:positionV relativeFrom="paragraph">
              <wp:posOffset>-186055</wp:posOffset>
            </wp:positionV>
            <wp:extent cx="3810000" cy="1030310"/>
            <wp:effectExtent l="0" t="0" r="0" b="0"/>
            <wp:wrapNone/>
            <wp:docPr id="686175465" name="Picture 2"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DAF101" w14:textId="6D859440" w:rsidR="00DC4F38" w:rsidRPr="008B580A" w:rsidRDefault="00DC4F38" w:rsidP="00BE486E">
      <w:pPr>
        <w:jc w:val="both"/>
        <w:rPr>
          <w:rFonts w:ascii="Goudy Old Style" w:hAnsi="Goudy Old Style" w:cs="Vrinda"/>
        </w:rPr>
      </w:pPr>
    </w:p>
    <w:p w14:paraId="25A8C932" w14:textId="77777777" w:rsidR="00DC4F38" w:rsidRPr="008B580A" w:rsidRDefault="00DC4F38" w:rsidP="00BE486E">
      <w:pPr>
        <w:jc w:val="both"/>
        <w:rPr>
          <w:rFonts w:ascii="Goudy Old Style" w:hAnsi="Goudy Old Style" w:cs="Vrinda"/>
        </w:rPr>
      </w:pPr>
    </w:p>
    <w:p w14:paraId="41E0B3BC" w14:textId="1B36ADEE" w:rsidR="00B065E3" w:rsidRPr="00B065E3" w:rsidRDefault="00B065E3" w:rsidP="00BE486E">
      <w:pPr>
        <w:pStyle w:val="Heading"/>
      </w:pPr>
      <w:r w:rsidRPr="00B065E3">
        <w:t>Personal Information (Used for</w:t>
      </w:r>
      <w:r w:rsidRPr="00BE486E">
        <w:t xml:space="preserve"> M</w:t>
      </w:r>
      <w:r w:rsidRPr="00B065E3">
        <w:t>icrochipping and Pedigree Paper transfers):</w:t>
      </w:r>
    </w:p>
    <w:p w14:paraId="09F5745B" w14:textId="209D4C5C" w:rsidR="00B065E3" w:rsidRPr="008B580A" w:rsidRDefault="00B065E3" w:rsidP="00BE486E">
      <w:pPr>
        <w:spacing w:after="0"/>
        <w:jc w:val="both"/>
        <w:rPr>
          <w:rFonts w:ascii="Goudy Old Style" w:hAnsi="Goudy Old Style" w:cs="Vrinda"/>
        </w:rPr>
      </w:pPr>
      <w:r w:rsidRPr="00B065E3">
        <w:rPr>
          <w:rFonts w:ascii="Goudy Old Style" w:hAnsi="Goudy Old Style" w:cs="Vrinda"/>
          <w:lang w:val="en-AU" w:eastAsia="en-AU"/>
        </w:rPr>
        <w:t>Full Name:</w:t>
      </w:r>
    </w:p>
    <w:p w14:paraId="3BE67893" w14:textId="64F79AAB"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Address:</w:t>
      </w:r>
    </w:p>
    <w:p w14:paraId="13AC7A25" w14:textId="77777777"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Contact Number:</w:t>
      </w:r>
    </w:p>
    <w:p w14:paraId="5AD68FA4" w14:textId="77777777"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Email Address:</w:t>
      </w:r>
    </w:p>
    <w:p w14:paraId="74517B3D" w14:textId="5EEE85E2"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Household Details:</w:t>
      </w:r>
    </w:p>
    <w:p w14:paraId="74F1CC3E" w14:textId="77777777"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Number of adults living in your home:</w:t>
      </w:r>
    </w:p>
    <w:p w14:paraId="7B3554BD" w14:textId="77777777"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Number of children living in your home:</w:t>
      </w:r>
    </w:p>
    <w:p w14:paraId="04ED8616" w14:textId="0DFA325D" w:rsidR="00643C3E" w:rsidRPr="008B580A"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Ages of any children:</w:t>
      </w:r>
    </w:p>
    <w:p w14:paraId="6922D48C" w14:textId="77777777" w:rsidR="00643C3E" w:rsidRPr="008B580A" w:rsidRDefault="00643C3E" w:rsidP="00BE486E">
      <w:pPr>
        <w:spacing w:after="0"/>
        <w:jc w:val="both"/>
        <w:rPr>
          <w:rFonts w:ascii="Goudy Old Style" w:hAnsi="Goudy Old Style" w:cs="Vrinda"/>
          <w:b/>
          <w:bCs/>
          <w:lang w:val="en-AU" w:eastAsia="en-AU"/>
        </w:rPr>
      </w:pPr>
    </w:p>
    <w:p w14:paraId="10B6EAAE" w14:textId="77777777" w:rsidR="00643C3E" w:rsidRPr="008B580A" w:rsidRDefault="00643C3E" w:rsidP="00BE486E">
      <w:pPr>
        <w:pStyle w:val="Heading"/>
      </w:pPr>
      <w:r w:rsidRPr="00643C3E">
        <w:t>Living Situation:</w:t>
      </w:r>
    </w:p>
    <w:p w14:paraId="4EBC2768" w14:textId="03989C75" w:rsidR="00643C3E" w:rsidRPr="00643C3E" w:rsidRDefault="00643C3E" w:rsidP="00BE486E">
      <w:pPr>
        <w:spacing w:after="0"/>
        <w:jc w:val="both"/>
        <w:rPr>
          <w:rFonts w:ascii="Goudy Old Style" w:hAnsi="Goudy Old Style" w:cs="Vrinda"/>
          <w:b/>
          <w:bCs/>
          <w:lang w:val="en-AU" w:eastAsia="en-AU"/>
        </w:rPr>
      </w:pPr>
      <w:r w:rsidRPr="00643C3E">
        <w:rPr>
          <w:rFonts w:ascii="Goudy Old Style" w:hAnsi="Goudy Old Style" w:cs="Vrinda"/>
          <w:lang w:val="en-AU" w:eastAsia="en-AU"/>
        </w:rPr>
        <w:t>Type of residence:</w:t>
      </w:r>
    </w:p>
    <w:p w14:paraId="23408EDC" w14:textId="4877F418" w:rsidR="00643C3E" w:rsidRPr="008B580A" w:rsidRDefault="00643C3E" w:rsidP="00BE486E">
      <w:pPr>
        <w:pStyle w:val="ListParagraph"/>
        <w:numPr>
          <w:ilvl w:val="0"/>
          <w:numId w:val="19"/>
        </w:numPr>
        <w:spacing w:after="0"/>
        <w:jc w:val="both"/>
        <w:rPr>
          <w:rFonts w:ascii="Goudy Old Style" w:hAnsi="Goudy Old Style" w:cs="Vrinda"/>
          <w:lang w:val="en-AU" w:eastAsia="en-AU"/>
        </w:rPr>
      </w:pPr>
      <w:r w:rsidRPr="008B580A">
        <w:rPr>
          <w:rFonts w:ascii="Goudy Old Style" w:hAnsi="Goudy Old Style" w:cs="Vrinda"/>
          <w:lang w:val="en-AU" w:eastAsia="en-AU"/>
        </w:rPr>
        <w:t>House with Yard</w:t>
      </w:r>
    </w:p>
    <w:p w14:paraId="7EB54BBC" w14:textId="77777777" w:rsidR="00643C3E" w:rsidRPr="008B580A" w:rsidRDefault="00643C3E" w:rsidP="00BE486E">
      <w:pPr>
        <w:pStyle w:val="ListParagraph"/>
        <w:numPr>
          <w:ilvl w:val="0"/>
          <w:numId w:val="19"/>
        </w:numPr>
        <w:spacing w:after="0"/>
        <w:jc w:val="both"/>
        <w:rPr>
          <w:rFonts w:ascii="Goudy Old Style" w:hAnsi="Goudy Old Style" w:cs="Vrinda"/>
          <w:lang w:val="en-AU" w:eastAsia="en-AU"/>
        </w:rPr>
      </w:pPr>
      <w:r w:rsidRPr="008B580A">
        <w:rPr>
          <w:rFonts w:ascii="Goudy Old Style" w:hAnsi="Goudy Old Style" w:cs="Vrinda"/>
          <w:lang w:val="en-AU" w:eastAsia="en-AU"/>
        </w:rPr>
        <w:t>Apartment</w:t>
      </w:r>
    </w:p>
    <w:p w14:paraId="0C2765E2" w14:textId="65C7867C" w:rsidR="00643C3E" w:rsidRPr="008B580A" w:rsidRDefault="00643C3E" w:rsidP="00BE486E">
      <w:pPr>
        <w:pStyle w:val="ListParagraph"/>
        <w:numPr>
          <w:ilvl w:val="0"/>
          <w:numId w:val="19"/>
        </w:numPr>
        <w:spacing w:after="0"/>
        <w:jc w:val="both"/>
        <w:rPr>
          <w:rFonts w:ascii="Goudy Old Style" w:hAnsi="Goudy Old Style" w:cs="Vrinda"/>
          <w:lang w:val="en-AU" w:eastAsia="en-AU"/>
        </w:rPr>
      </w:pPr>
      <w:r w:rsidRPr="008B580A">
        <w:rPr>
          <w:rFonts w:ascii="Goudy Old Style" w:hAnsi="Goudy Old Style" w:cs="Vrinda"/>
          <w:lang w:val="en-AU" w:eastAsia="en-AU"/>
        </w:rPr>
        <w:t>Apartment block</w:t>
      </w:r>
    </w:p>
    <w:p w14:paraId="5E7C48DF" w14:textId="77777777" w:rsidR="00643C3E" w:rsidRPr="008B580A" w:rsidRDefault="00643C3E" w:rsidP="00BE486E">
      <w:pPr>
        <w:pStyle w:val="ListParagraph"/>
        <w:numPr>
          <w:ilvl w:val="0"/>
          <w:numId w:val="19"/>
        </w:numPr>
        <w:spacing w:after="0"/>
        <w:jc w:val="both"/>
        <w:rPr>
          <w:rFonts w:ascii="Goudy Old Style" w:hAnsi="Goudy Old Style" w:cs="Vrinda"/>
          <w:lang w:val="en-AU" w:eastAsia="en-AU"/>
        </w:rPr>
      </w:pPr>
      <w:r w:rsidRPr="008B580A">
        <w:rPr>
          <w:rFonts w:ascii="Goudy Old Style" w:hAnsi="Goudy Old Style" w:cs="Vrinda"/>
          <w:lang w:val="en-AU" w:eastAsia="en-AU"/>
        </w:rPr>
        <w:t>Townhouse</w:t>
      </w:r>
    </w:p>
    <w:p w14:paraId="61046E93" w14:textId="77777777" w:rsidR="00643C3E" w:rsidRPr="008B580A" w:rsidRDefault="00643C3E" w:rsidP="00BE486E">
      <w:pPr>
        <w:pStyle w:val="ListParagraph"/>
        <w:numPr>
          <w:ilvl w:val="0"/>
          <w:numId w:val="19"/>
        </w:numPr>
        <w:spacing w:after="0"/>
        <w:jc w:val="both"/>
        <w:rPr>
          <w:rFonts w:ascii="Goudy Old Style" w:hAnsi="Goudy Old Style" w:cs="Vrinda"/>
          <w:lang w:val="en-AU" w:eastAsia="en-AU"/>
        </w:rPr>
      </w:pPr>
      <w:r w:rsidRPr="008B580A">
        <w:rPr>
          <w:rFonts w:ascii="Goudy Old Style" w:hAnsi="Goudy Old Style" w:cs="Vrinda"/>
          <w:lang w:val="en-AU" w:eastAsia="en-AU"/>
        </w:rPr>
        <w:t>Other</w:t>
      </w:r>
    </w:p>
    <w:p w14:paraId="0212D5E6" w14:textId="0D0C66E7" w:rsidR="00643C3E" w:rsidRPr="00643C3E" w:rsidRDefault="00643C3E" w:rsidP="00BE486E">
      <w:pPr>
        <w:spacing w:after="0"/>
        <w:jc w:val="both"/>
        <w:rPr>
          <w:rFonts w:ascii="Goudy Old Style" w:hAnsi="Goudy Old Style" w:cs="Vrinda"/>
          <w:lang w:val="en-AU" w:eastAsia="en-AU"/>
        </w:rPr>
      </w:pPr>
      <w:r w:rsidRPr="00643C3E">
        <w:rPr>
          <w:rFonts w:ascii="Goudy Old Style" w:hAnsi="Goudy Old Style" w:cs="Vrinda"/>
          <w:lang w:val="en-AU" w:eastAsia="en-AU"/>
        </w:rPr>
        <w:t>Do you rent or own your home?</w:t>
      </w:r>
    </w:p>
    <w:p w14:paraId="27A47986" w14:textId="77777777" w:rsidR="00643C3E" w:rsidRPr="008B580A" w:rsidRDefault="00643C3E" w:rsidP="00BE486E">
      <w:pPr>
        <w:pStyle w:val="ListParagraph"/>
        <w:numPr>
          <w:ilvl w:val="0"/>
          <w:numId w:val="20"/>
        </w:numPr>
        <w:spacing w:after="0"/>
        <w:jc w:val="both"/>
        <w:rPr>
          <w:rFonts w:ascii="Goudy Old Style" w:hAnsi="Goudy Old Style" w:cs="Vrinda"/>
          <w:lang w:val="en-AU" w:eastAsia="en-AU"/>
        </w:rPr>
      </w:pPr>
      <w:r w:rsidRPr="008B580A">
        <w:rPr>
          <w:rFonts w:ascii="Goudy Old Style" w:hAnsi="Goudy Old Style" w:cs="Vrinda"/>
          <w:lang w:val="en-AU" w:eastAsia="en-AU"/>
        </w:rPr>
        <w:t>Rent</w:t>
      </w:r>
    </w:p>
    <w:p w14:paraId="6BD6E086" w14:textId="77777777" w:rsidR="00643C3E" w:rsidRPr="008B580A" w:rsidRDefault="00643C3E" w:rsidP="00BE486E">
      <w:pPr>
        <w:pStyle w:val="ListParagraph"/>
        <w:numPr>
          <w:ilvl w:val="0"/>
          <w:numId w:val="20"/>
        </w:numPr>
        <w:spacing w:after="0"/>
        <w:jc w:val="both"/>
        <w:rPr>
          <w:rFonts w:ascii="Goudy Old Style" w:hAnsi="Goudy Old Style" w:cs="Vrinda"/>
          <w:lang w:val="en-AU" w:eastAsia="en-AU"/>
        </w:rPr>
      </w:pPr>
      <w:r w:rsidRPr="008B580A">
        <w:rPr>
          <w:rFonts w:ascii="Goudy Old Style" w:hAnsi="Goudy Old Style" w:cs="Vrinda"/>
          <w:lang w:val="en-AU" w:eastAsia="en-AU"/>
        </w:rPr>
        <w:t>Own</w:t>
      </w:r>
    </w:p>
    <w:p w14:paraId="2D70532A" w14:textId="7287023F" w:rsidR="00643C3E" w:rsidRPr="00643C3E" w:rsidRDefault="00643C3E" w:rsidP="00BE486E">
      <w:pPr>
        <w:spacing w:after="0"/>
        <w:jc w:val="both"/>
        <w:rPr>
          <w:rFonts w:ascii="Goudy Old Style" w:hAnsi="Goudy Old Style" w:cs="Vrinda"/>
          <w:lang w:val="en-AU" w:eastAsia="en-AU"/>
        </w:rPr>
      </w:pPr>
      <w:r w:rsidRPr="00643C3E">
        <w:rPr>
          <w:rFonts w:ascii="Goudy Old Style" w:hAnsi="Goudy Old Style" w:cs="Vrinda"/>
          <w:lang w:val="en-AU" w:eastAsia="en-AU"/>
        </w:rPr>
        <w:t>If you rent, do you have permission from your landlord to have a dog? Attach any necessary documentation.</w:t>
      </w:r>
    </w:p>
    <w:p w14:paraId="49334E0B" w14:textId="77777777" w:rsidR="00643C3E" w:rsidRPr="00643C3E" w:rsidRDefault="00643C3E" w:rsidP="00BE486E">
      <w:pPr>
        <w:spacing w:after="0"/>
        <w:jc w:val="both"/>
        <w:rPr>
          <w:rFonts w:ascii="Goudy Old Style" w:hAnsi="Goudy Old Style" w:cs="Vrinda"/>
          <w:lang w:val="en-AU" w:eastAsia="en-AU"/>
        </w:rPr>
      </w:pPr>
      <w:r w:rsidRPr="00643C3E">
        <w:rPr>
          <w:rFonts w:ascii="Goudy Old Style" w:hAnsi="Goudy Old Style" w:cs="Vrinda"/>
          <w:lang w:val="en-AU" w:eastAsia="en-AU"/>
        </w:rPr>
        <w:t>Do you have a securely fenced yard?</w:t>
      </w:r>
    </w:p>
    <w:p w14:paraId="5045E964" w14:textId="241F1C7D" w:rsidR="00643C3E" w:rsidRPr="008B580A" w:rsidRDefault="00643C3E" w:rsidP="00BE486E">
      <w:pPr>
        <w:pStyle w:val="ListParagraph"/>
        <w:numPr>
          <w:ilvl w:val="0"/>
          <w:numId w:val="21"/>
        </w:numPr>
        <w:spacing w:after="0"/>
        <w:jc w:val="both"/>
        <w:rPr>
          <w:rFonts w:ascii="Goudy Old Style" w:hAnsi="Goudy Old Style" w:cs="Vrinda"/>
          <w:lang w:val="en-AU" w:eastAsia="en-AU"/>
        </w:rPr>
      </w:pPr>
      <w:r w:rsidRPr="008B580A">
        <w:rPr>
          <w:rFonts w:ascii="Goudy Old Style" w:hAnsi="Goudy Old Style" w:cs="Vrinda"/>
          <w:lang w:val="en-AU" w:eastAsia="en-AU"/>
        </w:rPr>
        <w:t>Yes</w:t>
      </w:r>
    </w:p>
    <w:p w14:paraId="251782A9" w14:textId="77777777" w:rsidR="00643C3E" w:rsidRPr="008B580A" w:rsidRDefault="00643C3E" w:rsidP="00BE486E">
      <w:pPr>
        <w:pStyle w:val="ListParagraph"/>
        <w:numPr>
          <w:ilvl w:val="0"/>
          <w:numId w:val="21"/>
        </w:numPr>
        <w:spacing w:after="0"/>
        <w:jc w:val="both"/>
        <w:rPr>
          <w:rFonts w:ascii="Goudy Old Style" w:hAnsi="Goudy Old Style" w:cs="Vrinda"/>
          <w:lang w:val="en-AU" w:eastAsia="en-AU"/>
        </w:rPr>
      </w:pPr>
      <w:r w:rsidRPr="008B580A">
        <w:rPr>
          <w:rFonts w:ascii="Goudy Old Style" w:hAnsi="Goudy Old Style" w:cs="Vrinda"/>
          <w:lang w:val="en-AU" w:eastAsia="en-AU"/>
        </w:rPr>
        <w:t>No</w:t>
      </w:r>
    </w:p>
    <w:p w14:paraId="51A28FDD" w14:textId="1F104591" w:rsidR="00643C3E" w:rsidRPr="008B580A" w:rsidRDefault="00643C3E" w:rsidP="00BE486E">
      <w:pPr>
        <w:jc w:val="both"/>
        <w:rPr>
          <w:rFonts w:ascii="Goudy Old Style" w:hAnsi="Goudy Old Style" w:cs="Vrinda"/>
          <w:b/>
          <w:bCs/>
          <w:lang w:val="en-AU" w:eastAsia="en-AU"/>
        </w:rPr>
      </w:pPr>
    </w:p>
    <w:p w14:paraId="75D58095" w14:textId="2D55EE10" w:rsidR="00643C3E" w:rsidRPr="008B580A" w:rsidRDefault="00643C3E" w:rsidP="00BE486E">
      <w:pPr>
        <w:jc w:val="both"/>
        <w:rPr>
          <w:rFonts w:ascii="Goudy Old Style" w:hAnsi="Goudy Old Style" w:cs="Vrinda"/>
          <w:b/>
          <w:bCs/>
          <w:lang w:val="en-AU" w:eastAsia="en-AU"/>
        </w:rPr>
      </w:pPr>
    </w:p>
    <w:p w14:paraId="5646F821" w14:textId="38A206F8" w:rsidR="00643C3E" w:rsidRPr="008B580A" w:rsidRDefault="00643C3E" w:rsidP="00BE486E">
      <w:pPr>
        <w:jc w:val="both"/>
        <w:rPr>
          <w:rFonts w:ascii="Goudy Old Style" w:hAnsi="Goudy Old Style" w:cs="Vrinda"/>
          <w:b/>
          <w:bCs/>
          <w:lang w:val="en-AU" w:eastAsia="en-AU"/>
        </w:rPr>
      </w:pPr>
    </w:p>
    <w:p w14:paraId="41705859" w14:textId="3C0C2B0B" w:rsidR="00643C3E" w:rsidRPr="008B580A" w:rsidRDefault="00643C3E" w:rsidP="00BE486E">
      <w:pPr>
        <w:jc w:val="both"/>
        <w:rPr>
          <w:rFonts w:ascii="Goudy Old Style" w:hAnsi="Goudy Old Style" w:cs="Vrinda"/>
          <w:b/>
          <w:bCs/>
          <w:lang w:val="en-AU" w:eastAsia="en-AU"/>
        </w:rPr>
      </w:pPr>
    </w:p>
    <w:p w14:paraId="70AB38CD" w14:textId="62B23FA7" w:rsidR="00643C3E" w:rsidRPr="008B580A" w:rsidRDefault="00643C3E" w:rsidP="00BE486E">
      <w:pPr>
        <w:jc w:val="both"/>
        <w:rPr>
          <w:rFonts w:ascii="Goudy Old Style" w:hAnsi="Goudy Old Style" w:cs="Vrinda"/>
          <w:b/>
          <w:bCs/>
          <w:lang w:val="en-AU" w:eastAsia="en-AU"/>
        </w:rPr>
      </w:pPr>
    </w:p>
    <w:p w14:paraId="1BC9A97F" w14:textId="0281EF0F" w:rsidR="00643C3E" w:rsidRPr="008B580A" w:rsidRDefault="00643C3E" w:rsidP="00BE486E">
      <w:pPr>
        <w:jc w:val="both"/>
        <w:rPr>
          <w:rFonts w:ascii="Goudy Old Style" w:hAnsi="Goudy Old Style" w:cs="Vrinda"/>
          <w:b/>
          <w:bCs/>
          <w:lang w:val="en-AU" w:eastAsia="en-AU"/>
        </w:rPr>
      </w:pPr>
    </w:p>
    <w:p w14:paraId="787ED690" w14:textId="77960BBE" w:rsidR="00643C3E" w:rsidRPr="008B580A" w:rsidRDefault="00BE486E" w:rsidP="00BE486E">
      <w:pPr>
        <w:jc w:val="both"/>
        <w:rPr>
          <w:rFonts w:ascii="Goudy Old Style" w:hAnsi="Goudy Old Style" w:cs="Vrinda"/>
          <w:b/>
          <w:bCs/>
          <w:lang w:val="en-AU" w:eastAsia="en-AU"/>
        </w:rPr>
      </w:pPr>
      <w:r w:rsidRPr="008B580A">
        <w:rPr>
          <w:rFonts w:ascii="Goudy Old Style" w:hAnsi="Goudy Old Style" w:cs="Vrinda"/>
          <w:noProof/>
        </w:rPr>
        <w:lastRenderedPageBreak/>
        <w:drawing>
          <wp:anchor distT="0" distB="0" distL="114300" distR="114300" simplePos="0" relativeHeight="251666432" behindDoc="0" locked="0" layoutInCell="1" allowOverlap="1" wp14:anchorId="795419BB" wp14:editId="1B3B63C3">
            <wp:simplePos x="0" y="0"/>
            <wp:positionH relativeFrom="margin">
              <wp:align>right</wp:align>
            </wp:positionH>
            <wp:positionV relativeFrom="paragraph">
              <wp:posOffset>-183515</wp:posOffset>
            </wp:positionV>
            <wp:extent cx="3810000" cy="1030310"/>
            <wp:effectExtent l="0" t="0" r="0" b="0"/>
            <wp:wrapNone/>
            <wp:docPr id="1851369265" name="Picture 1851369265"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1A3C47" w14:textId="77777777" w:rsidR="00643C3E" w:rsidRPr="008B580A" w:rsidRDefault="00643C3E" w:rsidP="00BE486E">
      <w:pPr>
        <w:jc w:val="both"/>
        <w:rPr>
          <w:rFonts w:ascii="Goudy Old Style" w:hAnsi="Goudy Old Style" w:cs="Vrinda"/>
          <w:b/>
          <w:bCs/>
          <w:lang w:val="en-AU" w:eastAsia="en-AU"/>
        </w:rPr>
      </w:pPr>
    </w:p>
    <w:p w14:paraId="7AE188F0" w14:textId="24976E77" w:rsidR="00BE486E" w:rsidRDefault="00BE486E" w:rsidP="00BE486E">
      <w:pPr>
        <w:pStyle w:val="Heading"/>
      </w:pPr>
    </w:p>
    <w:p w14:paraId="7D9822CC" w14:textId="6EC79D11" w:rsidR="00643C3E" w:rsidRPr="008B580A" w:rsidRDefault="00B065E3" w:rsidP="00BE486E">
      <w:pPr>
        <w:pStyle w:val="Heading"/>
      </w:pPr>
      <w:r w:rsidRPr="00B065E3">
        <w:t>Pet Ownership History:</w:t>
      </w:r>
    </w:p>
    <w:p w14:paraId="3085A655" w14:textId="5E4AE16E" w:rsidR="00B065E3" w:rsidRPr="00B065E3" w:rsidRDefault="00B065E3" w:rsidP="00BE486E">
      <w:pPr>
        <w:spacing w:after="0"/>
        <w:jc w:val="both"/>
        <w:rPr>
          <w:rFonts w:ascii="Goudy Old Style" w:hAnsi="Goudy Old Style" w:cs="Vrinda"/>
          <w:b/>
          <w:bCs/>
          <w:lang w:val="en-AU" w:eastAsia="en-AU"/>
        </w:rPr>
      </w:pPr>
      <w:r w:rsidRPr="00B065E3">
        <w:rPr>
          <w:rFonts w:ascii="Goudy Old Style" w:hAnsi="Goudy Old Style" w:cs="Vrinda"/>
          <w:lang w:val="en-AU" w:eastAsia="en-AU"/>
        </w:rPr>
        <w:t>Have you ever owned a dog before?</w:t>
      </w:r>
    </w:p>
    <w:p w14:paraId="124AD416" w14:textId="500A29AE" w:rsidR="00B065E3" w:rsidRPr="008B580A" w:rsidRDefault="00B065E3" w:rsidP="00BE486E">
      <w:pPr>
        <w:pStyle w:val="ListParagraph"/>
        <w:numPr>
          <w:ilvl w:val="0"/>
          <w:numId w:val="22"/>
        </w:numPr>
        <w:spacing w:after="0"/>
        <w:jc w:val="both"/>
        <w:rPr>
          <w:rFonts w:ascii="Goudy Old Style" w:hAnsi="Goudy Old Style" w:cs="Vrinda"/>
          <w:lang w:val="en-AU" w:eastAsia="en-AU"/>
        </w:rPr>
      </w:pPr>
      <w:r w:rsidRPr="008B580A">
        <w:rPr>
          <w:rFonts w:ascii="Goudy Old Style" w:hAnsi="Goudy Old Style" w:cs="Vrinda"/>
          <w:lang w:val="en-AU" w:eastAsia="en-AU"/>
        </w:rPr>
        <w:t>Yes</w:t>
      </w:r>
    </w:p>
    <w:p w14:paraId="5BB71539" w14:textId="77777777" w:rsidR="00B065E3" w:rsidRPr="008B580A" w:rsidRDefault="00B065E3" w:rsidP="00BE486E">
      <w:pPr>
        <w:pStyle w:val="ListParagraph"/>
        <w:numPr>
          <w:ilvl w:val="0"/>
          <w:numId w:val="22"/>
        </w:numPr>
        <w:spacing w:after="0"/>
        <w:jc w:val="both"/>
        <w:rPr>
          <w:rFonts w:ascii="Goudy Old Style" w:hAnsi="Goudy Old Style" w:cs="Vrinda"/>
          <w:lang w:val="en-AU" w:eastAsia="en-AU"/>
        </w:rPr>
      </w:pPr>
      <w:r w:rsidRPr="008B580A">
        <w:rPr>
          <w:rFonts w:ascii="Goudy Old Style" w:hAnsi="Goudy Old Style" w:cs="Vrinda"/>
          <w:lang w:val="en-AU" w:eastAsia="en-AU"/>
        </w:rPr>
        <w:t>No</w:t>
      </w:r>
    </w:p>
    <w:p w14:paraId="19B6259E" w14:textId="77777777"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If yes, what breeds and for how long?</w:t>
      </w:r>
    </w:p>
    <w:p w14:paraId="7BCDE62D" w14:textId="77777777"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Do you have any other pets in the house? If yes, please list their species and ages.</w:t>
      </w:r>
    </w:p>
    <w:p w14:paraId="35EFB299" w14:textId="3284E374" w:rsidR="00643C3E" w:rsidRPr="008B580A" w:rsidRDefault="00643C3E" w:rsidP="00BE486E">
      <w:pPr>
        <w:jc w:val="both"/>
        <w:rPr>
          <w:rFonts w:ascii="Goudy Old Style" w:hAnsi="Goudy Old Style" w:cs="Vrinda"/>
          <w:b/>
          <w:bCs/>
          <w:lang w:val="en-AU" w:eastAsia="en-AU"/>
        </w:rPr>
      </w:pPr>
    </w:p>
    <w:p w14:paraId="113EEF20" w14:textId="5A71EB75" w:rsidR="00643C3E" w:rsidRPr="008B580A" w:rsidRDefault="00B065E3" w:rsidP="00BE486E">
      <w:pPr>
        <w:spacing w:after="0"/>
        <w:jc w:val="both"/>
        <w:rPr>
          <w:rFonts w:ascii="Goudy Old Style" w:hAnsi="Goudy Old Style" w:cs="Vrinda"/>
          <w:b/>
          <w:bCs/>
          <w:lang w:val="en-AU" w:eastAsia="en-AU"/>
        </w:rPr>
      </w:pPr>
      <w:r w:rsidRPr="00B065E3">
        <w:rPr>
          <w:rFonts w:ascii="Goudy Old Style" w:hAnsi="Goudy Old Style" w:cs="Vrinda"/>
          <w:b/>
          <w:bCs/>
          <w:lang w:val="en-AU" w:eastAsia="en-AU"/>
        </w:rPr>
        <w:t>Interest</w:t>
      </w:r>
      <w:r w:rsidR="00643C3E" w:rsidRPr="008B580A">
        <w:rPr>
          <w:rFonts w:ascii="Goudy Old Style" w:hAnsi="Goudy Old Style" w:cs="Vrinda"/>
          <w:b/>
          <w:bCs/>
          <w:lang w:val="en-AU" w:eastAsia="en-AU"/>
        </w:rPr>
        <w:t xml:space="preserve">, </w:t>
      </w:r>
      <w:r w:rsidR="00643C3E" w:rsidRPr="00643C3E">
        <w:rPr>
          <w:rFonts w:ascii="Goudy Old Style" w:hAnsi="Goudy Old Style" w:cs="Vrinda"/>
          <w:b/>
          <w:bCs/>
          <w:lang w:val="en-AU" w:eastAsia="en-AU"/>
        </w:rPr>
        <w:t>Expectations and Reasons for a Puppy</w:t>
      </w:r>
      <w:r w:rsidRPr="00B065E3">
        <w:rPr>
          <w:rFonts w:ascii="Goudy Old Style" w:hAnsi="Goudy Old Style" w:cs="Vrinda"/>
          <w:b/>
          <w:bCs/>
          <w:lang w:val="en-AU" w:eastAsia="en-AU"/>
        </w:rPr>
        <w:t>:</w:t>
      </w:r>
    </w:p>
    <w:p w14:paraId="310ACE32" w14:textId="63997589" w:rsidR="00B065E3" w:rsidRPr="00B065E3" w:rsidRDefault="00B065E3" w:rsidP="00BE486E">
      <w:pPr>
        <w:spacing w:after="0"/>
        <w:jc w:val="both"/>
        <w:rPr>
          <w:rFonts w:ascii="Goudy Old Style" w:hAnsi="Goudy Old Style" w:cs="Vrinda"/>
          <w:lang w:val="en-AU" w:eastAsia="en-AU"/>
        </w:rPr>
      </w:pPr>
      <w:r w:rsidRPr="00B065E3">
        <w:rPr>
          <w:rFonts w:ascii="Goudy Old Style" w:hAnsi="Goudy Old Style" w:cs="Vrinda"/>
          <w:lang w:val="en-AU" w:eastAsia="en-AU"/>
        </w:rPr>
        <w:t>Are you interested in a Cardigan Corgi or Papillon?</w:t>
      </w:r>
    </w:p>
    <w:p w14:paraId="06951BCD" w14:textId="77777777" w:rsidR="00B065E3" w:rsidRPr="008B580A" w:rsidRDefault="00B065E3" w:rsidP="00BE486E">
      <w:pPr>
        <w:pStyle w:val="ListParagraph"/>
        <w:numPr>
          <w:ilvl w:val="0"/>
          <w:numId w:val="24"/>
        </w:numPr>
        <w:spacing w:after="0"/>
        <w:jc w:val="both"/>
        <w:rPr>
          <w:rFonts w:ascii="Goudy Old Style" w:hAnsi="Goudy Old Style" w:cs="Vrinda"/>
          <w:lang w:val="en-AU" w:eastAsia="en-AU"/>
        </w:rPr>
      </w:pPr>
      <w:r w:rsidRPr="008B580A">
        <w:rPr>
          <w:rFonts w:ascii="Goudy Old Style" w:hAnsi="Goudy Old Style" w:cs="Vrinda"/>
          <w:lang w:val="en-AU" w:eastAsia="en-AU"/>
        </w:rPr>
        <w:t>Cardigan Corgi</w:t>
      </w:r>
    </w:p>
    <w:p w14:paraId="20B4E536" w14:textId="21C5CE66" w:rsidR="00643C3E" w:rsidRPr="008B580A" w:rsidRDefault="00B065E3" w:rsidP="00BE486E">
      <w:pPr>
        <w:pStyle w:val="ListParagraph"/>
        <w:numPr>
          <w:ilvl w:val="0"/>
          <w:numId w:val="24"/>
        </w:numPr>
        <w:spacing w:after="0"/>
        <w:jc w:val="both"/>
        <w:rPr>
          <w:rFonts w:ascii="Goudy Old Style" w:hAnsi="Goudy Old Style" w:cs="Vrinda"/>
          <w:lang w:val="en-AU" w:eastAsia="en-AU"/>
        </w:rPr>
      </w:pPr>
      <w:r w:rsidRPr="008B580A">
        <w:rPr>
          <w:rFonts w:ascii="Goudy Old Style" w:hAnsi="Goudy Old Style" w:cs="Vrinda"/>
          <w:lang w:val="en-AU" w:eastAsia="en-AU"/>
        </w:rPr>
        <w:t>Papillon</w:t>
      </w:r>
    </w:p>
    <w:p w14:paraId="3748915C" w14:textId="2FED5B48" w:rsidR="00643C3E" w:rsidRPr="008B580A" w:rsidRDefault="00643C3E" w:rsidP="00BE486E">
      <w:pPr>
        <w:spacing w:after="0"/>
        <w:jc w:val="both"/>
        <w:rPr>
          <w:rFonts w:ascii="Goudy Old Style" w:hAnsi="Goudy Old Style" w:cs="Vrinda"/>
          <w:lang w:val="en-AU" w:eastAsia="en-AU"/>
        </w:rPr>
      </w:pPr>
      <w:r w:rsidRPr="00643C3E">
        <w:rPr>
          <w:rFonts w:ascii="Goudy Old Style" w:hAnsi="Goudy Old Style" w:cs="Vrinda"/>
          <w:lang w:val="en-AU" w:eastAsia="en-AU"/>
        </w:rPr>
        <w:t>Why are you interested in a Corgi or Papillon?</w:t>
      </w:r>
    </w:p>
    <w:p w14:paraId="5B23FC8F" w14:textId="77777777" w:rsidR="00643C3E" w:rsidRPr="00643C3E" w:rsidRDefault="00643C3E" w:rsidP="00BE486E">
      <w:pPr>
        <w:spacing w:after="0"/>
        <w:jc w:val="both"/>
        <w:rPr>
          <w:rFonts w:ascii="Goudy Old Style" w:hAnsi="Goudy Old Style" w:cs="Vrinda"/>
          <w:lang w:val="en-AU" w:eastAsia="en-AU"/>
        </w:rPr>
      </w:pPr>
    </w:p>
    <w:p w14:paraId="75FD5773" w14:textId="692E1E46" w:rsidR="00643C3E" w:rsidRPr="00643C3E" w:rsidRDefault="00643C3E" w:rsidP="00BE486E">
      <w:pPr>
        <w:spacing w:after="0"/>
        <w:jc w:val="both"/>
        <w:rPr>
          <w:rFonts w:ascii="Goudy Old Style" w:hAnsi="Goudy Old Style" w:cs="Vrinda"/>
          <w:lang w:val="en-AU" w:eastAsia="en-AU"/>
        </w:rPr>
      </w:pPr>
      <w:r w:rsidRPr="00643C3E">
        <w:rPr>
          <w:rFonts w:ascii="Goudy Old Style" w:hAnsi="Goudy Old Style" w:cs="Vrinda"/>
          <w:lang w:val="en-AU" w:eastAsia="en-AU"/>
        </w:rPr>
        <w:t>What are your expectations for your new puppy in terms of activity level, temperament, and any specific roles</w:t>
      </w:r>
      <w:r w:rsidRPr="008B580A">
        <w:rPr>
          <w:rFonts w:ascii="Goudy Old Style" w:hAnsi="Goudy Old Style" w:cs="Vrinda"/>
          <w:lang w:val="en-AU" w:eastAsia="en-AU"/>
        </w:rPr>
        <w:t>?</w:t>
      </w:r>
    </w:p>
    <w:p w14:paraId="709D2648" w14:textId="7A465C88"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Pet/Companion only</w:t>
      </w:r>
    </w:p>
    <w:p w14:paraId="31BF9F35" w14:textId="681D38D9"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Conformation showing</w:t>
      </w:r>
    </w:p>
    <w:p w14:paraId="4C18AE3C" w14:textId="441AD671"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Tracking</w:t>
      </w:r>
    </w:p>
    <w:p w14:paraId="098CD67A" w14:textId="54A17F52"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Track &amp; Search</w:t>
      </w:r>
    </w:p>
    <w:p w14:paraId="61979131" w14:textId="529E5790"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Agility/Jumping</w:t>
      </w:r>
    </w:p>
    <w:p w14:paraId="2245AD42" w14:textId="1F9202EF"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Retrieving</w:t>
      </w:r>
    </w:p>
    <w:p w14:paraId="38ABCAF8" w14:textId="7FC488EB"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Obedience/Rally/Assistance Work</w:t>
      </w:r>
    </w:p>
    <w:p w14:paraId="34ABD912" w14:textId="3E32A9E0" w:rsidR="00643C3E" w:rsidRPr="008B580A" w:rsidRDefault="00643C3E" w:rsidP="00BE486E">
      <w:pPr>
        <w:pStyle w:val="ListParagraph"/>
        <w:numPr>
          <w:ilvl w:val="0"/>
          <w:numId w:val="26"/>
        </w:numPr>
        <w:spacing w:after="0"/>
        <w:jc w:val="both"/>
        <w:rPr>
          <w:rFonts w:ascii="Goudy Old Style" w:hAnsi="Goudy Old Style" w:cs="Vrinda"/>
        </w:rPr>
      </w:pPr>
      <w:r w:rsidRPr="008B580A">
        <w:rPr>
          <w:rFonts w:ascii="Goudy Old Style" w:hAnsi="Goudy Old Style" w:cs="Vrinda"/>
        </w:rPr>
        <w:t>Breeding</w:t>
      </w:r>
    </w:p>
    <w:p w14:paraId="3F34B245" w14:textId="77777777" w:rsidR="00BE486E" w:rsidRDefault="00BE486E" w:rsidP="00BE486E">
      <w:pPr>
        <w:spacing w:after="0"/>
        <w:jc w:val="both"/>
        <w:rPr>
          <w:rFonts w:ascii="Goudy Old Style" w:hAnsi="Goudy Old Style" w:cs="Vrinda"/>
          <w:lang w:val="en-AU" w:eastAsia="en-AU"/>
        </w:rPr>
      </w:pPr>
    </w:p>
    <w:p w14:paraId="37805F3C" w14:textId="77777777" w:rsidR="00BE486E" w:rsidRDefault="00BE486E" w:rsidP="00BE486E">
      <w:pPr>
        <w:spacing w:after="0"/>
        <w:jc w:val="both"/>
        <w:rPr>
          <w:rFonts w:ascii="Goudy Old Style" w:hAnsi="Goudy Old Style" w:cs="Vrinda"/>
          <w:lang w:val="en-AU" w:eastAsia="en-AU"/>
        </w:rPr>
      </w:pPr>
    </w:p>
    <w:p w14:paraId="67095DA2" w14:textId="77777777" w:rsidR="00BE486E" w:rsidRDefault="00BE486E" w:rsidP="00BE486E">
      <w:pPr>
        <w:spacing w:after="0"/>
        <w:jc w:val="both"/>
        <w:rPr>
          <w:rFonts w:ascii="Goudy Old Style" w:hAnsi="Goudy Old Style" w:cs="Vrinda"/>
          <w:lang w:val="en-AU" w:eastAsia="en-AU"/>
        </w:rPr>
      </w:pPr>
    </w:p>
    <w:p w14:paraId="2E4CF2A1" w14:textId="77777777" w:rsidR="00BE486E" w:rsidRDefault="00BE486E" w:rsidP="00BE486E">
      <w:pPr>
        <w:spacing w:after="0"/>
        <w:jc w:val="both"/>
        <w:rPr>
          <w:rFonts w:ascii="Goudy Old Style" w:hAnsi="Goudy Old Style" w:cs="Vrinda"/>
          <w:lang w:val="en-AU" w:eastAsia="en-AU"/>
        </w:rPr>
      </w:pPr>
    </w:p>
    <w:p w14:paraId="2842E406" w14:textId="77777777" w:rsidR="00BE486E" w:rsidRDefault="00BE486E" w:rsidP="00BE486E">
      <w:pPr>
        <w:spacing w:after="0"/>
        <w:jc w:val="both"/>
        <w:rPr>
          <w:rFonts w:ascii="Goudy Old Style" w:hAnsi="Goudy Old Style" w:cs="Vrinda"/>
          <w:lang w:val="en-AU" w:eastAsia="en-AU"/>
        </w:rPr>
      </w:pPr>
    </w:p>
    <w:p w14:paraId="0F12D2CB" w14:textId="77777777" w:rsidR="00BE486E" w:rsidRDefault="00BE486E" w:rsidP="00BE486E">
      <w:pPr>
        <w:spacing w:after="0"/>
        <w:jc w:val="both"/>
        <w:rPr>
          <w:rFonts w:ascii="Goudy Old Style" w:hAnsi="Goudy Old Style" w:cs="Vrinda"/>
          <w:lang w:val="en-AU" w:eastAsia="en-AU"/>
        </w:rPr>
      </w:pPr>
    </w:p>
    <w:p w14:paraId="48A08796" w14:textId="77777777" w:rsidR="00BE486E" w:rsidRDefault="00BE486E" w:rsidP="00BE486E">
      <w:pPr>
        <w:spacing w:after="0"/>
        <w:jc w:val="both"/>
        <w:rPr>
          <w:rFonts w:ascii="Goudy Old Style" w:hAnsi="Goudy Old Style" w:cs="Vrinda"/>
          <w:lang w:val="en-AU" w:eastAsia="en-AU"/>
        </w:rPr>
      </w:pPr>
    </w:p>
    <w:p w14:paraId="78F0C7FA" w14:textId="77777777" w:rsidR="00BE486E" w:rsidRDefault="00BE486E" w:rsidP="00BE486E">
      <w:pPr>
        <w:spacing w:after="0"/>
        <w:jc w:val="both"/>
        <w:rPr>
          <w:rFonts w:ascii="Goudy Old Style" w:hAnsi="Goudy Old Style" w:cs="Vrinda"/>
          <w:lang w:val="en-AU" w:eastAsia="en-AU"/>
        </w:rPr>
      </w:pPr>
    </w:p>
    <w:p w14:paraId="2B3DAF57" w14:textId="77777777" w:rsidR="00BE486E" w:rsidRDefault="00BE486E" w:rsidP="00BE486E">
      <w:pPr>
        <w:spacing w:after="0"/>
        <w:jc w:val="both"/>
        <w:rPr>
          <w:rFonts w:ascii="Goudy Old Style" w:hAnsi="Goudy Old Style" w:cs="Vrinda"/>
          <w:lang w:val="en-AU" w:eastAsia="en-AU"/>
        </w:rPr>
      </w:pPr>
    </w:p>
    <w:p w14:paraId="59F863A9" w14:textId="77777777" w:rsidR="00BE486E" w:rsidRDefault="00BE486E" w:rsidP="00BE486E">
      <w:pPr>
        <w:spacing w:after="0"/>
        <w:jc w:val="both"/>
        <w:rPr>
          <w:rFonts w:ascii="Goudy Old Style" w:hAnsi="Goudy Old Style" w:cs="Vrinda"/>
          <w:lang w:val="en-AU" w:eastAsia="en-AU"/>
        </w:rPr>
      </w:pPr>
    </w:p>
    <w:p w14:paraId="0964EDEE" w14:textId="77777777" w:rsidR="00BE486E" w:rsidRDefault="00BE486E" w:rsidP="00BE486E">
      <w:pPr>
        <w:spacing w:after="0"/>
        <w:jc w:val="both"/>
        <w:rPr>
          <w:rFonts w:ascii="Goudy Old Style" w:hAnsi="Goudy Old Style" w:cs="Vrinda"/>
          <w:lang w:val="en-AU" w:eastAsia="en-AU"/>
        </w:rPr>
      </w:pPr>
    </w:p>
    <w:p w14:paraId="62BE84B7" w14:textId="77777777" w:rsidR="00BE486E" w:rsidRDefault="00BE486E" w:rsidP="00BE486E">
      <w:pPr>
        <w:spacing w:after="0"/>
        <w:jc w:val="both"/>
        <w:rPr>
          <w:rFonts w:ascii="Goudy Old Style" w:hAnsi="Goudy Old Style" w:cs="Vrinda"/>
          <w:lang w:val="en-AU" w:eastAsia="en-AU"/>
        </w:rPr>
      </w:pPr>
    </w:p>
    <w:p w14:paraId="21C5D175" w14:textId="22C9D066" w:rsidR="00BE486E" w:rsidRDefault="00BE486E" w:rsidP="00BE486E">
      <w:pPr>
        <w:spacing w:after="0"/>
        <w:jc w:val="both"/>
        <w:rPr>
          <w:rFonts w:ascii="Goudy Old Style" w:hAnsi="Goudy Old Style" w:cs="Vrinda"/>
          <w:lang w:val="en-AU" w:eastAsia="en-AU"/>
        </w:rPr>
      </w:pPr>
      <w:r w:rsidRPr="008B580A">
        <w:rPr>
          <w:rFonts w:ascii="Goudy Old Style" w:hAnsi="Goudy Old Style" w:cs="Vrinda"/>
          <w:noProof/>
        </w:rPr>
        <w:lastRenderedPageBreak/>
        <w:drawing>
          <wp:anchor distT="0" distB="0" distL="114300" distR="114300" simplePos="0" relativeHeight="251664384" behindDoc="0" locked="0" layoutInCell="1" allowOverlap="1" wp14:anchorId="6783EB82" wp14:editId="0832AD9F">
            <wp:simplePos x="0" y="0"/>
            <wp:positionH relativeFrom="margin">
              <wp:align>right</wp:align>
            </wp:positionH>
            <wp:positionV relativeFrom="paragraph">
              <wp:posOffset>-184785</wp:posOffset>
            </wp:positionV>
            <wp:extent cx="3810000" cy="1030310"/>
            <wp:effectExtent l="0" t="0" r="0" b="0"/>
            <wp:wrapNone/>
            <wp:docPr id="893030031" name="Picture 893030031"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2E9897" w14:textId="230D61C5" w:rsidR="00BE486E" w:rsidRDefault="00BE486E" w:rsidP="00BE486E">
      <w:pPr>
        <w:spacing w:after="0"/>
        <w:jc w:val="both"/>
        <w:rPr>
          <w:rFonts w:ascii="Goudy Old Style" w:hAnsi="Goudy Old Style" w:cs="Vrinda"/>
          <w:lang w:val="en-AU" w:eastAsia="en-AU"/>
        </w:rPr>
      </w:pPr>
    </w:p>
    <w:p w14:paraId="7DD97005" w14:textId="77777777" w:rsidR="00BE486E" w:rsidRDefault="00BE486E" w:rsidP="00BE486E">
      <w:pPr>
        <w:spacing w:after="0"/>
        <w:jc w:val="both"/>
        <w:rPr>
          <w:rFonts w:ascii="Goudy Old Style" w:hAnsi="Goudy Old Style" w:cs="Vrinda"/>
          <w:lang w:val="en-AU" w:eastAsia="en-AU"/>
        </w:rPr>
      </w:pPr>
    </w:p>
    <w:p w14:paraId="62E0CB86" w14:textId="59621A19" w:rsidR="00BE486E" w:rsidRDefault="00BE486E" w:rsidP="00BE486E">
      <w:pPr>
        <w:spacing w:after="0"/>
        <w:jc w:val="both"/>
        <w:rPr>
          <w:rFonts w:ascii="Goudy Old Style" w:hAnsi="Goudy Old Style" w:cs="Vrinda"/>
          <w:lang w:val="en-AU" w:eastAsia="en-AU"/>
        </w:rPr>
      </w:pPr>
    </w:p>
    <w:p w14:paraId="66AFBA26" w14:textId="77777777" w:rsidR="00BE486E" w:rsidRDefault="00BE486E" w:rsidP="00BE486E">
      <w:pPr>
        <w:spacing w:after="0"/>
        <w:jc w:val="both"/>
        <w:rPr>
          <w:rFonts w:ascii="Goudy Old Style" w:hAnsi="Goudy Old Style" w:cs="Vrinda"/>
          <w:lang w:val="en-AU" w:eastAsia="en-AU"/>
        </w:rPr>
      </w:pPr>
    </w:p>
    <w:p w14:paraId="1310DF99" w14:textId="606EB4D8" w:rsidR="00643C3E" w:rsidRDefault="00643C3E" w:rsidP="00BE486E">
      <w:pPr>
        <w:spacing w:after="0"/>
        <w:jc w:val="both"/>
        <w:rPr>
          <w:rFonts w:ascii="Goudy Old Style" w:hAnsi="Goudy Old Style" w:cs="Vrinda"/>
          <w:lang w:val="en-AU" w:eastAsia="en-AU"/>
        </w:rPr>
      </w:pPr>
      <w:r w:rsidRPr="00643C3E">
        <w:rPr>
          <w:rFonts w:ascii="Goudy Old Style" w:hAnsi="Goudy Old Style" w:cs="Vrinda"/>
          <w:lang w:val="en-AU" w:eastAsia="en-AU"/>
        </w:rPr>
        <w:t>Are you prepared for the responsibilities of dog ownership, including training, sociali</w:t>
      </w:r>
      <w:r w:rsidR="00BE486E">
        <w:rPr>
          <w:rFonts w:ascii="Goudy Old Style" w:hAnsi="Goudy Old Style" w:cs="Vrinda"/>
          <w:lang w:val="en-AU" w:eastAsia="en-AU"/>
        </w:rPr>
        <w:t>s</w:t>
      </w:r>
      <w:r w:rsidRPr="00643C3E">
        <w:rPr>
          <w:rFonts w:ascii="Goudy Old Style" w:hAnsi="Goudy Old Style" w:cs="Vrinda"/>
          <w:lang w:val="en-AU" w:eastAsia="en-AU"/>
        </w:rPr>
        <w:t>ation, exercise, grooming, and healthcare?</w:t>
      </w:r>
    </w:p>
    <w:p w14:paraId="249E62A3" w14:textId="5EBC3EAF" w:rsidR="00BE486E" w:rsidRPr="00BE486E" w:rsidRDefault="00BE486E" w:rsidP="00BE486E">
      <w:pPr>
        <w:pStyle w:val="ListParagraph"/>
        <w:numPr>
          <w:ilvl w:val="0"/>
          <w:numId w:val="45"/>
        </w:numPr>
        <w:spacing w:after="0"/>
        <w:jc w:val="both"/>
        <w:rPr>
          <w:rFonts w:ascii="Goudy Old Style" w:hAnsi="Goudy Old Style" w:cs="Vrinda"/>
          <w:lang w:val="en-AU" w:eastAsia="en-AU"/>
        </w:rPr>
      </w:pPr>
      <w:r w:rsidRPr="00BE486E">
        <w:rPr>
          <w:rFonts w:ascii="Goudy Old Style" w:hAnsi="Goudy Old Style" w:cs="Vrinda"/>
          <w:lang w:val="en-AU" w:eastAsia="en-AU"/>
        </w:rPr>
        <w:t>Yes</w:t>
      </w:r>
    </w:p>
    <w:p w14:paraId="7B5D92B3" w14:textId="0F7725B6" w:rsidR="00643C3E" w:rsidRPr="00BE486E" w:rsidRDefault="00BE486E" w:rsidP="00BE486E">
      <w:pPr>
        <w:pStyle w:val="ListParagraph"/>
        <w:numPr>
          <w:ilvl w:val="0"/>
          <w:numId w:val="45"/>
        </w:numPr>
        <w:spacing w:after="0"/>
        <w:jc w:val="both"/>
        <w:rPr>
          <w:rFonts w:ascii="Goudy Old Style" w:hAnsi="Goudy Old Style" w:cs="Vrinda"/>
          <w:lang w:val="en-AU" w:eastAsia="en-AU"/>
        </w:rPr>
      </w:pPr>
      <w:r w:rsidRPr="00BE486E">
        <w:rPr>
          <w:rFonts w:ascii="Goudy Old Style" w:hAnsi="Goudy Old Style" w:cs="Vrinda"/>
          <w:lang w:val="en-AU" w:eastAsia="en-AU"/>
        </w:rPr>
        <w:t xml:space="preserve">Not yet – I need more </w:t>
      </w:r>
      <w:proofErr w:type="gramStart"/>
      <w:r w:rsidRPr="00BE486E">
        <w:rPr>
          <w:rFonts w:ascii="Goudy Old Style" w:hAnsi="Goudy Old Style" w:cs="Vrinda"/>
          <w:lang w:val="en-AU" w:eastAsia="en-AU"/>
        </w:rPr>
        <w:t>information</w:t>
      </w:r>
      <w:proofErr w:type="gramEnd"/>
    </w:p>
    <w:p w14:paraId="033D3689" w14:textId="77777777" w:rsidR="00643C3E" w:rsidRPr="008B580A" w:rsidRDefault="00643C3E" w:rsidP="00BE486E">
      <w:pPr>
        <w:spacing w:after="0"/>
        <w:jc w:val="both"/>
        <w:rPr>
          <w:rFonts w:ascii="Goudy Old Style" w:hAnsi="Goudy Old Style" w:cs="Vrinda"/>
        </w:rPr>
      </w:pPr>
    </w:p>
    <w:p w14:paraId="66A0D0C5" w14:textId="23366B76" w:rsidR="00643C3E" w:rsidRPr="008B580A" w:rsidRDefault="00643C3E" w:rsidP="00BE486E">
      <w:pPr>
        <w:spacing w:after="0"/>
        <w:jc w:val="both"/>
        <w:rPr>
          <w:rFonts w:ascii="Goudy Old Style" w:hAnsi="Goudy Old Style" w:cs="Vrinda"/>
        </w:rPr>
      </w:pPr>
      <w:r w:rsidRPr="008B580A">
        <w:rPr>
          <w:rFonts w:ascii="Goudy Old Style" w:hAnsi="Goudy Old Style" w:cs="Vrinda"/>
        </w:rPr>
        <w:t>What is your ideal preference for your new puppy?</w:t>
      </w:r>
    </w:p>
    <w:p w14:paraId="43AD2097" w14:textId="227833AA" w:rsidR="00643C3E" w:rsidRPr="008B580A" w:rsidRDefault="00643C3E" w:rsidP="00BE486E">
      <w:pPr>
        <w:pStyle w:val="ListParagraph"/>
        <w:numPr>
          <w:ilvl w:val="0"/>
          <w:numId w:val="27"/>
        </w:numPr>
        <w:spacing w:after="0"/>
        <w:jc w:val="both"/>
        <w:rPr>
          <w:rFonts w:ascii="Goudy Old Style" w:hAnsi="Goudy Old Style" w:cs="Vrinda"/>
        </w:rPr>
      </w:pPr>
      <w:r w:rsidRPr="008B580A">
        <w:rPr>
          <w:rFonts w:ascii="Goudy Old Style" w:hAnsi="Goudy Old Style" w:cs="Vrinda"/>
        </w:rPr>
        <w:t>Male</w:t>
      </w:r>
    </w:p>
    <w:p w14:paraId="0016178A" w14:textId="16355654" w:rsidR="00643C3E" w:rsidRPr="008B580A" w:rsidRDefault="00643C3E" w:rsidP="00BE486E">
      <w:pPr>
        <w:pStyle w:val="ListParagraph"/>
        <w:numPr>
          <w:ilvl w:val="0"/>
          <w:numId w:val="27"/>
        </w:numPr>
        <w:spacing w:after="0"/>
        <w:jc w:val="both"/>
        <w:rPr>
          <w:rFonts w:ascii="Goudy Old Style" w:hAnsi="Goudy Old Style" w:cs="Vrinda"/>
        </w:rPr>
      </w:pPr>
      <w:r w:rsidRPr="008B580A">
        <w:rPr>
          <w:rFonts w:ascii="Goudy Old Style" w:hAnsi="Goudy Old Style" w:cs="Vrinda"/>
        </w:rPr>
        <w:t>Female</w:t>
      </w:r>
    </w:p>
    <w:p w14:paraId="661F80F6" w14:textId="13D2D16B" w:rsidR="00643C3E" w:rsidRPr="008B580A" w:rsidRDefault="00643C3E" w:rsidP="00BE486E">
      <w:pPr>
        <w:pStyle w:val="ListParagraph"/>
        <w:numPr>
          <w:ilvl w:val="0"/>
          <w:numId w:val="27"/>
        </w:numPr>
        <w:spacing w:after="0"/>
        <w:jc w:val="both"/>
        <w:rPr>
          <w:rFonts w:ascii="Goudy Old Style" w:hAnsi="Goudy Old Style" w:cs="Vrinda"/>
        </w:rPr>
      </w:pPr>
      <w:r w:rsidRPr="008B580A">
        <w:rPr>
          <w:rFonts w:ascii="Goudy Old Style" w:hAnsi="Goudy Old Style" w:cs="Vrinda"/>
        </w:rPr>
        <w:t>Either</w:t>
      </w:r>
    </w:p>
    <w:p w14:paraId="5F4ACA37" w14:textId="52A158E2" w:rsidR="00643C3E" w:rsidRPr="008B580A" w:rsidRDefault="00643C3E" w:rsidP="00BE486E">
      <w:pPr>
        <w:spacing w:after="0"/>
        <w:jc w:val="both"/>
        <w:rPr>
          <w:rFonts w:ascii="Goudy Old Style" w:hAnsi="Goudy Old Style" w:cs="Vrinda"/>
        </w:rPr>
      </w:pPr>
    </w:p>
    <w:p w14:paraId="10A0663C" w14:textId="23B7DF33" w:rsidR="00643C3E" w:rsidRPr="008B580A" w:rsidRDefault="00643C3E" w:rsidP="00BE486E">
      <w:pPr>
        <w:spacing w:after="0"/>
        <w:jc w:val="both"/>
        <w:rPr>
          <w:rFonts w:ascii="Goudy Old Style" w:hAnsi="Goudy Old Style" w:cs="Vrinda"/>
        </w:rPr>
      </w:pPr>
      <w:r w:rsidRPr="008B580A">
        <w:rPr>
          <w:rFonts w:ascii="Goudy Old Style" w:hAnsi="Goudy Old Style" w:cs="Vrinda"/>
        </w:rPr>
        <w:t xml:space="preserve">Do you have a </w:t>
      </w:r>
      <w:proofErr w:type="spellStart"/>
      <w:r w:rsidRPr="008B580A">
        <w:rPr>
          <w:rFonts w:ascii="Goudy Old Style" w:hAnsi="Goudy Old Style" w:cs="Vrinda"/>
        </w:rPr>
        <w:t>colour</w:t>
      </w:r>
      <w:proofErr w:type="spellEnd"/>
      <w:r w:rsidRPr="008B580A">
        <w:rPr>
          <w:rFonts w:ascii="Goudy Old Style" w:hAnsi="Goudy Old Style" w:cs="Vrinda"/>
        </w:rPr>
        <w:t xml:space="preserve"> preference </w:t>
      </w:r>
      <w:r w:rsidR="007659FF" w:rsidRPr="008B580A">
        <w:rPr>
          <w:rFonts w:ascii="Goudy Old Style" w:hAnsi="Goudy Old Style" w:cs="Vrinda"/>
        </w:rPr>
        <w:t>for</w:t>
      </w:r>
      <w:r w:rsidRPr="008B580A">
        <w:rPr>
          <w:rFonts w:ascii="Goudy Old Style" w:hAnsi="Goudy Old Style" w:cs="Vrinda"/>
        </w:rPr>
        <w:t xml:space="preserve"> your new puppy?</w:t>
      </w:r>
    </w:p>
    <w:p w14:paraId="0D6A01F1" w14:textId="7FF81EB6" w:rsidR="00643C3E" w:rsidRPr="008B580A" w:rsidRDefault="00643C3E" w:rsidP="00BE486E">
      <w:pPr>
        <w:pStyle w:val="Heading"/>
        <w:spacing w:after="0"/>
      </w:pPr>
      <w:r w:rsidRPr="008B580A">
        <w:t>Cardigan Corgi:</w:t>
      </w:r>
    </w:p>
    <w:p w14:paraId="7C1CEE32" w14:textId="039145F9" w:rsidR="00643C3E" w:rsidRPr="008B580A" w:rsidRDefault="00643C3E" w:rsidP="00BE486E">
      <w:pPr>
        <w:pStyle w:val="ListParagraph"/>
        <w:numPr>
          <w:ilvl w:val="0"/>
          <w:numId w:val="28"/>
        </w:numPr>
        <w:spacing w:after="0"/>
        <w:jc w:val="both"/>
        <w:rPr>
          <w:rFonts w:ascii="Goudy Old Style" w:hAnsi="Goudy Old Style" w:cs="Vrinda"/>
        </w:rPr>
      </w:pPr>
      <w:r w:rsidRPr="008B580A">
        <w:rPr>
          <w:rFonts w:ascii="Goudy Old Style" w:hAnsi="Goudy Old Style" w:cs="Vrinda"/>
        </w:rPr>
        <w:t>Brindle</w:t>
      </w:r>
    </w:p>
    <w:p w14:paraId="72DBEED4" w14:textId="1CA9D9A3" w:rsidR="00643C3E" w:rsidRPr="008B580A" w:rsidRDefault="00643C3E" w:rsidP="00BE486E">
      <w:pPr>
        <w:pStyle w:val="ListParagraph"/>
        <w:numPr>
          <w:ilvl w:val="0"/>
          <w:numId w:val="28"/>
        </w:numPr>
        <w:spacing w:after="0"/>
        <w:jc w:val="both"/>
        <w:rPr>
          <w:rFonts w:ascii="Goudy Old Style" w:hAnsi="Goudy Old Style" w:cs="Vrinda"/>
        </w:rPr>
      </w:pPr>
      <w:r w:rsidRPr="008B580A">
        <w:rPr>
          <w:rFonts w:ascii="Goudy Old Style" w:hAnsi="Goudy Old Style" w:cs="Vrinda"/>
        </w:rPr>
        <w:t>Blue Merle</w:t>
      </w:r>
    </w:p>
    <w:p w14:paraId="48BAB00D" w14:textId="450B76C4" w:rsidR="00643C3E" w:rsidRPr="008B580A" w:rsidRDefault="007659FF" w:rsidP="00BE486E">
      <w:pPr>
        <w:pStyle w:val="ListParagraph"/>
        <w:numPr>
          <w:ilvl w:val="0"/>
          <w:numId w:val="28"/>
        </w:numPr>
        <w:spacing w:after="0"/>
        <w:jc w:val="both"/>
        <w:rPr>
          <w:rFonts w:ascii="Goudy Old Style" w:hAnsi="Goudy Old Style" w:cs="Vrinda"/>
        </w:rPr>
      </w:pPr>
      <w:r w:rsidRPr="008B580A">
        <w:rPr>
          <w:rFonts w:ascii="Goudy Old Style" w:hAnsi="Goudy Old Style" w:cs="Vrinda"/>
        </w:rPr>
        <w:t>Red</w:t>
      </w:r>
    </w:p>
    <w:p w14:paraId="74E767EE" w14:textId="213E0791" w:rsidR="007659FF" w:rsidRPr="008B580A" w:rsidRDefault="007659FF" w:rsidP="00BE486E">
      <w:pPr>
        <w:pStyle w:val="ListParagraph"/>
        <w:numPr>
          <w:ilvl w:val="0"/>
          <w:numId w:val="28"/>
        </w:numPr>
        <w:spacing w:after="0"/>
        <w:jc w:val="both"/>
        <w:rPr>
          <w:rFonts w:ascii="Goudy Old Style" w:hAnsi="Goudy Old Style" w:cs="Vrinda"/>
        </w:rPr>
      </w:pPr>
      <w:r w:rsidRPr="008B580A">
        <w:rPr>
          <w:rFonts w:ascii="Goudy Old Style" w:hAnsi="Goudy Old Style" w:cs="Vrinda"/>
        </w:rPr>
        <w:t>Black with Tan Points</w:t>
      </w:r>
    </w:p>
    <w:p w14:paraId="356D294D" w14:textId="41A82316" w:rsidR="007659FF" w:rsidRPr="008B580A" w:rsidRDefault="007659FF" w:rsidP="00BE486E">
      <w:pPr>
        <w:pStyle w:val="ListParagraph"/>
        <w:numPr>
          <w:ilvl w:val="0"/>
          <w:numId w:val="28"/>
        </w:numPr>
        <w:spacing w:after="0"/>
        <w:jc w:val="both"/>
        <w:rPr>
          <w:rFonts w:ascii="Goudy Old Style" w:hAnsi="Goudy Old Style" w:cs="Vrinda"/>
        </w:rPr>
      </w:pPr>
      <w:r w:rsidRPr="008B580A">
        <w:rPr>
          <w:rFonts w:ascii="Goudy Old Style" w:hAnsi="Goudy Old Style" w:cs="Vrinda"/>
        </w:rPr>
        <w:t>Black with Brindle Points</w:t>
      </w:r>
    </w:p>
    <w:p w14:paraId="1F6B9FAF" w14:textId="637BB7E8" w:rsidR="007659FF" w:rsidRPr="008B580A" w:rsidRDefault="007659FF" w:rsidP="00BE486E">
      <w:pPr>
        <w:pStyle w:val="ListParagraph"/>
        <w:numPr>
          <w:ilvl w:val="0"/>
          <w:numId w:val="28"/>
        </w:numPr>
        <w:spacing w:after="0"/>
        <w:jc w:val="both"/>
        <w:rPr>
          <w:rFonts w:ascii="Goudy Old Style" w:hAnsi="Goudy Old Style" w:cs="Vrinda"/>
        </w:rPr>
      </w:pPr>
      <w:r w:rsidRPr="008B580A">
        <w:rPr>
          <w:rFonts w:ascii="Goudy Old Style" w:hAnsi="Goudy Old Style" w:cs="Vrinda"/>
        </w:rPr>
        <w:t>Sable</w:t>
      </w:r>
    </w:p>
    <w:p w14:paraId="69A72808" w14:textId="77777777" w:rsidR="00BE486E" w:rsidRDefault="00BE486E" w:rsidP="00BE486E">
      <w:pPr>
        <w:pStyle w:val="Heading"/>
        <w:spacing w:after="0"/>
      </w:pPr>
    </w:p>
    <w:p w14:paraId="6B298081" w14:textId="74187757" w:rsidR="007659FF" w:rsidRPr="008B580A" w:rsidRDefault="007659FF" w:rsidP="00BE486E">
      <w:pPr>
        <w:pStyle w:val="Heading"/>
        <w:spacing w:after="0"/>
      </w:pPr>
      <w:r w:rsidRPr="008B580A">
        <w:t>Papillon:</w:t>
      </w:r>
    </w:p>
    <w:p w14:paraId="393BDB1F" w14:textId="77777777" w:rsidR="007659FF" w:rsidRPr="008B580A" w:rsidRDefault="007659FF" w:rsidP="00BE486E">
      <w:pPr>
        <w:pStyle w:val="ListParagraph"/>
        <w:numPr>
          <w:ilvl w:val="0"/>
          <w:numId w:val="30"/>
        </w:numPr>
        <w:spacing w:after="0"/>
        <w:jc w:val="both"/>
        <w:rPr>
          <w:rFonts w:ascii="Goudy Old Style" w:hAnsi="Goudy Old Style" w:cs="Vrinda"/>
        </w:rPr>
      </w:pPr>
      <w:r w:rsidRPr="008B580A">
        <w:rPr>
          <w:rFonts w:ascii="Goudy Old Style" w:hAnsi="Goudy Old Style" w:cs="Vrinda"/>
        </w:rPr>
        <w:t>Tri Colour</w:t>
      </w:r>
    </w:p>
    <w:p w14:paraId="6C1F2A6B" w14:textId="77777777" w:rsidR="007659FF" w:rsidRPr="008B580A" w:rsidRDefault="007659FF" w:rsidP="00BE486E">
      <w:pPr>
        <w:pStyle w:val="ListParagraph"/>
        <w:numPr>
          <w:ilvl w:val="0"/>
          <w:numId w:val="30"/>
        </w:numPr>
        <w:spacing w:after="0"/>
        <w:jc w:val="both"/>
        <w:rPr>
          <w:rFonts w:ascii="Goudy Old Style" w:hAnsi="Goudy Old Style" w:cs="Vrinda"/>
        </w:rPr>
      </w:pPr>
      <w:r w:rsidRPr="008B580A">
        <w:rPr>
          <w:rFonts w:ascii="Goudy Old Style" w:hAnsi="Goudy Old Style" w:cs="Vrinda"/>
        </w:rPr>
        <w:t>Black and White</w:t>
      </w:r>
    </w:p>
    <w:p w14:paraId="02AEA991" w14:textId="77777777" w:rsidR="007659FF" w:rsidRPr="008B580A" w:rsidRDefault="007659FF" w:rsidP="00BE486E">
      <w:pPr>
        <w:pStyle w:val="ListParagraph"/>
        <w:numPr>
          <w:ilvl w:val="0"/>
          <w:numId w:val="30"/>
        </w:numPr>
        <w:spacing w:after="0"/>
        <w:jc w:val="both"/>
        <w:rPr>
          <w:rFonts w:ascii="Goudy Old Style" w:eastAsia="Times New Roman" w:hAnsi="Goudy Old Style" w:cs="Vrinda"/>
          <w:b/>
          <w:bCs/>
          <w:color w:val="222222"/>
          <w:szCs w:val="24"/>
          <w:lang w:val="en-AU" w:eastAsia="en-AU"/>
        </w:rPr>
      </w:pPr>
      <w:r w:rsidRPr="008B580A">
        <w:rPr>
          <w:rFonts w:ascii="Goudy Old Style" w:hAnsi="Goudy Old Style" w:cs="Vrinda"/>
        </w:rPr>
        <w:t xml:space="preserve">Red, </w:t>
      </w:r>
      <w:proofErr w:type="gramStart"/>
      <w:r w:rsidRPr="008B580A">
        <w:rPr>
          <w:rFonts w:ascii="Goudy Old Style" w:hAnsi="Goudy Old Style" w:cs="Vrinda"/>
        </w:rPr>
        <w:t>Black</w:t>
      </w:r>
      <w:proofErr w:type="gramEnd"/>
      <w:r w:rsidRPr="008B580A">
        <w:rPr>
          <w:rFonts w:ascii="Goudy Old Style" w:hAnsi="Goudy Old Style" w:cs="Vrinda"/>
        </w:rPr>
        <w:t xml:space="preserve"> and White</w:t>
      </w:r>
    </w:p>
    <w:p w14:paraId="163E8E05" w14:textId="6810472B" w:rsidR="001F18C4" w:rsidRPr="008B580A" w:rsidRDefault="007659FF" w:rsidP="00BE486E">
      <w:pPr>
        <w:pStyle w:val="ListParagraph"/>
        <w:numPr>
          <w:ilvl w:val="0"/>
          <w:numId w:val="30"/>
        </w:numPr>
        <w:spacing w:after="0"/>
        <w:jc w:val="both"/>
        <w:rPr>
          <w:rFonts w:ascii="Goudy Old Style" w:eastAsia="Times New Roman" w:hAnsi="Goudy Old Style" w:cs="Vrinda"/>
          <w:b/>
          <w:bCs/>
          <w:color w:val="222222"/>
          <w:szCs w:val="24"/>
          <w:lang w:val="en-AU" w:eastAsia="en-AU"/>
        </w:rPr>
      </w:pPr>
      <w:r w:rsidRPr="008B580A">
        <w:rPr>
          <w:rFonts w:ascii="Goudy Old Style" w:hAnsi="Goudy Old Style" w:cs="Vrinda"/>
        </w:rPr>
        <w:t>Sable and White</w:t>
      </w:r>
    </w:p>
    <w:p w14:paraId="3C14711C" w14:textId="77777777" w:rsidR="00305123" w:rsidRPr="008B580A" w:rsidRDefault="00305123" w:rsidP="00BE486E">
      <w:pPr>
        <w:jc w:val="both"/>
        <w:rPr>
          <w:rFonts w:ascii="Goudy Old Style" w:hAnsi="Goudy Old Style" w:cs="Vrinda"/>
          <w:lang w:val="en-AU" w:eastAsia="en-AU"/>
        </w:rPr>
      </w:pPr>
    </w:p>
    <w:p w14:paraId="7F259101" w14:textId="77777777" w:rsidR="00BE486E" w:rsidRDefault="00BE486E">
      <w:pPr>
        <w:rPr>
          <w:rFonts w:ascii="Goudy Old Style" w:hAnsi="Goudy Old Style" w:cs="Vrinda"/>
          <w:lang w:val="en-AU" w:eastAsia="en-AU"/>
        </w:rPr>
      </w:pPr>
      <w:r>
        <w:rPr>
          <w:rFonts w:ascii="Goudy Old Style" w:hAnsi="Goudy Old Style" w:cs="Vrinda"/>
          <w:lang w:val="en-AU" w:eastAsia="en-AU"/>
        </w:rPr>
        <w:br w:type="page"/>
      </w:r>
    </w:p>
    <w:p w14:paraId="252663CB" w14:textId="56F90D7C" w:rsidR="00BE486E" w:rsidRDefault="00BE486E" w:rsidP="00BE486E">
      <w:pPr>
        <w:jc w:val="both"/>
        <w:rPr>
          <w:rFonts w:ascii="Goudy Old Style" w:hAnsi="Goudy Old Style" w:cs="Vrinda"/>
          <w:lang w:val="en-AU" w:eastAsia="en-AU"/>
        </w:rPr>
      </w:pPr>
      <w:r w:rsidRPr="008B580A">
        <w:rPr>
          <w:rFonts w:ascii="Goudy Old Style" w:hAnsi="Goudy Old Style" w:cs="Vrinda"/>
          <w:noProof/>
        </w:rPr>
        <w:lastRenderedPageBreak/>
        <w:drawing>
          <wp:anchor distT="0" distB="0" distL="114300" distR="114300" simplePos="0" relativeHeight="251668480" behindDoc="0" locked="0" layoutInCell="1" allowOverlap="1" wp14:anchorId="0C1EFD49" wp14:editId="317C4A14">
            <wp:simplePos x="0" y="0"/>
            <wp:positionH relativeFrom="margin">
              <wp:align>right</wp:align>
            </wp:positionH>
            <wp:positionV relativeFrom="paragraph">
              <wp:posOffset>6985</wp:posOffset>
            </wp:positionV>
            <wp:extent cx="3810000" cy="1030310"/>
            <wp:effectExtent l="0" t="0" r="0" b="0"/>
            <wp:wrapNone/>
            <wp:docPr id="1523035984" name="Picture 1523035984"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239162" w14:textId="4B4AEFEB" w:rsidR="00BE486E" w:rsidRDefault="00BE486E" w:rsidP="00BE486E">
      <w:pPr>
        <w:jc w:val="both"/>
        <w:rPr>
          <w:rFonts w:ascii="Goudy Old Style" w:hAnsi="Goudy Old Style" w:cs="Vrinda"/>
          <w:lang w:val="en-AU" w:eastAsia="en-AU"/>
        </w:rPr>
      </w:pPr>
    </w:p>
    <w:p w14:paraId="3FCB7042" w14:textId="77777777" w:rsidR="00BE486E" w:rsidRDefault="00BE486E" w:rsidP="00BE486E">
      <w:pPr>
        <w:spacing w:after="0"/>
        <w:jc w:val="both"/>
        <w:rPr>
          <w:rFonts w:ascii="Goudy Old Style" w:hAnsi="Goudy Old Style" w:cs="Vrinda"/>
          <w:lang w:val="en-AU" w:eastAsia="en-AU"/>
        </w:rPr>
      </w:pPr>
    </w:p>
    <w:p w14:paraId="3322ADCA" w14:textId="4CB7BC9B" w:rsidR="00305123" w:rsidRPr="00305123" w:rsidRDefault="00305123" w:rsidP="00BE486E">
      <w:pPr>
        <w:spacing w:after="0"/>
        <w:jc w:val="both"/>
        <w:rPr>
          <w:rFonts w:ascii="Goudy Old Style" w:hAnsi="Goudy Old Style" w:cs="Vrinda"/>
          <w:lang w:val="en-AU" w:eastAsia="en-AU"/>
        </w:rPr>
      </w:pPr>
      <w:r w:rsidRPr="00305123">
        <w:rPr>
          <w:rFonts w:ascii="Goudy Old Style" w:hAnsi="Goudy Old Style" w:cs="Vrinda"/>
          <w:lang w:val="en-AU" w:eastAsia="en-AU"/>
        </w:rPr>
        <w:t>Are you open to adopting an older dog or only interested in a puppy?</w:t>
      </w:r>
    </w:p>
    <w:p w14:paraId="5471E44A" w14:textId="77777777" w:rsidR="00305123" w:rsidRPr="008B580A" w:rsidRDefault="00305123" w:rsidP="00BE486E">
      <w:pPr>
        <w:pStyle w:val="ListParagraph"/>
        <w:numPr>
          <w:ilvl w:val="0"/>
          <w:numId w:val="35"/>
        </w:numPr>
        <w:spacing w:after="0"/>
        <w:jc w:val="both"/>
        <w:rPr>
          <w:rFonts w:ascii="Goudy Old Style" w:hAnsi="Goudy Old Style" w:cs="Vrinda"/>
          <w:lang w:val="en-AU" w:eastAsia="en-AU"/>
        </w:rPr>
      </w:pPr>
      <w:r w:rsidRPr="008B580A">
        <w:rPr>
          <w:rFonts w:ascii="Goudy Old Style" w:hAnsi="Goudy Old Style" w:cs="Vrinda"/>
          <w:lang w:val="en-AU" w:eastAsia="en-AU"/>
        </w:rPr>
        <w:t>Puppy only</w:t>
      </w:r>
    </w:p>
    <w:p w14:paraId="304FD6C8" w14:textId="418C2915" w:rsidR="00305123" w:rsidRPr="008B580A" w:rsidRDefault="00305123" w:rsidP="00BE486E">
      <w:pPr>
        <w:pStyle w:val="ListParagraph"/>
        <w:numPr>
          <w:ilvl w:val="0"/>
          <w:numId w:val="35"/>
        </w:numPr>
        <w:spacing w:after="0"/>
        <w:jc w:val="both"/>
        <w:rPr>
          <w:rFonts w:ascii="Goudy Old Style" w:hAnsi="Goudy Old Style" w:cs="Vrinda"/>
          <w:lang w:val="en-AU" w:eastAsia="en-AU"/>
        </w:rPr>
      </w:pPr>
      <w:r w:rsidRPr="008B580A">
        <w:rPr>
          <w:rFonts w:ascii="Goudy Old Style" w:hAnsi="Goudy Old Style" w:cs="Vrinda"/>
          <w:lang w:val="en-AU" w:eastAsia="en-AU"/>
        </w:rPr>
        <w:t>Open to older dog</w:t>
      </w:r>
    </w:p>
    <w:p w14:paraId="5A7E8CD7" w14:textId="6DDAD5A8" w:rsidR="00F26DA9" w:rsidRPr="00BE486E" w:rsidRDefault="00305123" w:rsidP="00BE486E">
      <w:pPr>
        <w:pStyle w:val="ListParagraph"/>
        <w:numPr>
          <w:ilvl w:val="0"/>
          <w:numId w:val="35"/>
        </w:numPr>
        <w:spacing w:after="0"/>
        <w:jc w:val="both"/>
        <w:rPr>
          <w:rFonts w:ascii="Goudy Old Style" w:hAnsi="Goudy Old Style" w:cs="Vrinda"/>
          <w:lang w:val="en-AU" w:eastAsia="en-AU"/>
        </w:rPr>
      </w:pPr>
      <w:r w:rsidRPr="008B580A">
        <w:rPr>
          <w:rFonts w:ascii="Goudy Old Style" w:hAnsi="Goudy Old Style" w:cs="Vrinda"/>
          <w:lang w:val="en-AU" w:eastAsia="en-AU"/>
        </w:rPr>
        <w:t>Either</w:t>
      </w:r>
    </w:p>
    <w:p w14:paraId="5BDFDA8C" w14:textId="77777777" w:rsidR="00BE486E" w:rsidRDefault="00BE486E" w:rsidP="00BE486E">
      <w:pPr>
        <w:jc w:val="both"/>
        <w:rPr>
          <w:rFonts w:ascii="Goudy Old Style" w:eastAsia="Cavolini" w:hAnsi="Goudy Old Style" w:cs="Vrinda"/>
        </w:rPr>
      </w:pPr>
    </w:p>
    <w:p w14:paraId="2B18015E" w14:textId="7F438204" w:rsidR="00F26DA9" w:rsidRPr="008B580A" w:rsidRDefault="00F26DA9" w:rsidP="00BE486E">
      <w:pPr>
        <w:jc w:val="both"/>
        <w:rPr>
          <w:rFonts w:ascii="Goudy Old Style" w:eastAsia="Cavolini" w:hAnsi="Goudy Old Style" w:cs="Vrinda"/>
        </w:rPr>
      </w:pPr>
      <w:r w:rsidRPr="008B580A">
        <w:rPr>
          <w:rFonts w:ascii="Goudy Old Style" w:eastAsia="Cavolini" w:hAnsi="Goudy Old Style" w:cs="Vrinda"/>
        </w:rPr>
        <w:t xml:space="preserve">Are you interested in becoming a </w:t>
      </w:r>
      <w:r w:rsidRPr="00BE486E">
        <w:rPr>
          <w:rFonts w:ascii="Goudy Old Style" w:eastAsia="Cavolini" w:hAnsi="Goudy Old Style" w:cs="Vrinda"/>
          <w:b/>
          <w:bCs/>
          <w:u w:val="single"/>
        </w:rPr>
        <w:t>guardian home</w:t>
      </w:r>
      <w:r w:rsidRPr="008B580A">
        <w:rPr>
          <w:rFonts w:ascii="Goudy Old Style" w:eastAsia="Cavolini" w:hAnsi="Goudy Old Style" w:cs="Vrinda"/>
        </w:rPr>
        <w:t xml:space="preserve"> for one of our dogs? </w:t>
      </w:r>
      <w:r w:rsidRPr="008B580A">
        <w:rPr>
          <w:rFonts w:ascii="Goudy Old Style" w:hAnsi="Goudy Old Style" w:cs="Vrinda"/>
        </w:rPr>
        <w:t>A guardian home program is a partnership between a breeder and a family or individual who provides a loving home for a breeding dog. In this arrangement, the breeding dog is kept as a cherished family pet in the guardian's home. The dog remains intact (not de-sexed) because it will be used for breeding purposes in the future.</w:t>
      </w:r>
    </w:p>
    <w:p w14:paraId="390B064C" w14:textId="77777777" w:rsidR="00F26DA9" w:rsidRPr="00F26DA9" w:rsidRDefault="00F26DA9" w:rsidP="00BE486E">
      <w:pPr>
        <w:spacing w:after="0"/>
        <w:jc w:val="both"/>
        <w:rPr>
          <w:rFonts w:ascii="Goudy Old Style" w:hAnsi="Goudy Old Style" w:cs="Vrinda"/>
          <w:b/>
          <w:bCs/>
          <w:lang w:val="en-AU" w:eastAsia="en-AU"/>
        </w:rPr>
      </w:pPr>
      <w:r w:rsidRPr="00F26DA9">
        <w:rPr>
          <w:rFonts w:ascii="Goudy Old Style" w:hAnsi="Goudy Old Style" w:cs="Vrinda"/>
          <w:b/>
          <w:bCs/>
          <w:lang w:val="en-AU" w:eastAsia="en-AU"/>
        </w:rPr>
        <w:t>Key points about guardian homes:</w:t>
      </w:r>
    </w:p>
    <w:p w14:paraId="76FD75C9" w14:textId="5818620B" w:rsidR="00F26DA9" w:rsidRPr="008B580A" w:rsidRDefault="00F26DA9" w:rsidP="00BE486E">
      <w:pPr>
        <w:pStyle w:val="ListParagraph"/>
        <w:numPr>
          <w:ilvl w:val="0"/>
          <w:numId w:val="42"/>
        </w:numPr>
        <w:spacing w:after="0"/>
        <w:jc w:val="both"/>
        <w:rPr>
          <w:rFonts w:ascii="Goudy Old Style" w:hAnsi="Goudy Old Style" w:cs="Vrinda"/>
          <w:lang w:val="en-AU" w:eastAsia="en-AU"/>
        </w:rPr>
      </w:pPr>
      <w:r w:rsidRPr="008B580A">
        <w:rPr>
          <w:rFonts w:ascii="Goudy Old Style" w:hAnsi="Goudy Old Style" w:cs="Vrinda"/>
          <w:lang w:val="en-AU" w:eastAsia="en-AU"/>
        </w:rPr>
        <w:t>Guardian homes offer breeding dogs the opportunity to live in a family environment, receiving love, attention, and socialisation just like any other pet.</w:t>
      </w:r>
    </w:p>
    <w:p w14:paraId="749C9A99" w14:textId="02AB4C92" w:rsidR="00F26DA9" w:rsidRPr="008B580A" w:rsidRDefault="00F26DA9" w:rsidP="00BE486E">
      <w:pPr>
        <w:pStyle w:val="ListParagraph"/>
        <w:numPr>
          <w:ilvl w:val="0"/>
          <w:numId w:val="42"/>
        </w:numPr>
        <w:spacing w:after="0"/>
        <w:jc w:val="both"/>
        <w:rPr>
          <w:rFonts w:ascii="Goudy Old Style" w:hAnsi="Goudy Old Style" w:cs="Vrinda"/>
          <w:lang w:val="en-AU" w:eastAsia="en-AU"/>
        </w:rPr>
      </w:pPr>
      <w:r w:rsidRPr="008B580A">
        <w:rPr>
          <w:rFonts w:ascii="Goudy Old Style" w:hAnsi="Goudy Old Style" w:cs="Vrinda"/>
          <w:lang w:val="en-AU" w:eastAsia="en-AU"/>
        </w:rPr>
        <w:t xml:space="preserve">As the breeder, I cover the cost of the dog's </w:t>
      </w:r>
      <w:r w:rsidR="008B580A" w:rsidRPr="008B580A">
        <w:rPr>
          <w:rFonts w:ascii="Goudy Old Style" w:hAnsi="Goudy Old Style" w:cs="Vrinda"/>
          <w:lang w:val="en-AU" w:eastAsia="en-AU"/>
        </w:rPr>
        <w:t xml:space="preserve">breeding </w:t>
      </w:r>
      <w:r w:rsidRPr="008B580A">
        <w:rPr>
          <w:rFonts w:ascii="Goudy Old Style" w:hAnsi="Goudy Old Style" w:cs="Vrinda"/>
          <w:lang w:val="en-AU" w:eastAsia="en-AU"/>
        </w:rPr>
        <w:t>health care, including genetic testing,</w:t>
      </w:r>
      <w:r w:rsidR="008B580A" w:rsidRPr="008B580A">
        <w:rPr>
          <w:rFonts w:ascii="Goudy Old Style" w:hAnsi="Goudy Old Style" w:cs="Vrinda"/>
          <w:lang w:val="en-AU" w:eastAsia="en-AU"/>
        </w:rPr>
        <w:t xml:space="preserve"> Hip and Elbow X-rays</w:t>
      </w:r>
      <w:r w:rsidRPr="008B580A">
        <w:rPr>
          <w:rFonts w:ascii="Goudy Old Style" w:hAnsi="Goudy Old Style" w:cs="Vrinda"/>
          <w:lang w:val="en-AU" w:eastAsia="en-AU"/>
        </w:rPr>
        <w:t xml:space="preserve"> and any expenses related to breeding.</w:t>
      </w:r>
    </w:p>
    <w:p w14:paraId="36E3E614" w14:textId="13444F53" w:rsidR="00F26DA9" w:rsidRPr="008B580A" w:rsidRDefault="00F26DA9" w:rsidP="00BE486E">
      <w:pPr>
        <w:pStyle w:val="ListParagraph"/>
        <w:numPr>
          <w:ilvl w:val="0"/>
          <w:numId w:val="42"/>
        </w:numPr>
        <w:spacing w:after="0"/>
        <w:jc w:val="both"/>
        <w:rPr>
          <w:rFonts w:ascii="Goudy Old Style" w:hAnsi="Goudy Old Style" w:cs="Vrinda"/>
          <w:lang w:val="en-AU" w:eastAsia="en-AU"/>
        </w:rPr>
      </w:pPr>
      <w:r w:rsidRPr="008B580A">
        <w:rPr>
          <w:rFonts w:ascii="Goudy Old Style" w:hAnsi="Goudy Old Style" w:cs="Vrinda"/>
          <w:lang w:val="en-AU" w:eastAsia="en-AU"/>
        </w:rPr>
        <w:t xml:space="preserve">The breeding dog will return to the breeder for specific breeding periods </w:t>
      </w:r>
      <w:r w:rsidR="008B580A" w:rsidRPr="008B580A">
        <w:rPr>
          <w:rFonts w:ascii="Goudy Old Style" w:hAnsi="Goudy Old Style" w:cs="Vrinda"/>
          <w:lang w:val="en-AU" w:eastAsia="en-AU"/>
        </w:rPr>
        <w:t xml:space="preserve">which </w:t>
      </w:r>
      <w:r w:rsidRPr="008B580A">
        <w:rPr>
          <w:rFonts w:ascii="Goudy Old Style" w:hAnsi="Goudy Old Style" w:cs="Vrinda"/>
          <w:lang w:val="en-AU" w:eastAsia="en-AU"/>
        </w:rPr>
        <w:t>are carefully planned and coordinated between the breeder and the guardian home.</w:t>
      </w:r>
    </w:p>
    <w:p w14:paraId="5FFE68E7" w14:textId="1AEE4D7A" w:rsidR="00F26DA9" w:rsidRPr="008B580A" w:rsidRDefault="00F26DA9" w:rsidP="00BE486E">
      <w:pPr>
        <w:pStyle w:val="ListParagraph"/>
        <w:numPr>
          <w:ilvl w:val="0"/>
          <w:numId w:val="42"/>
        </w:numPr>
        <w:spacing w:after="0"/>
        <w:jc w:val="both"/>
        <w:rPr>
          <w:rFonts w:ascii="Goudy Old Style" w:hAnsi="Goudy Old Style" w:cs="Vrinda"/>
          <w:lang w:val="en-AU" w:eastAsia="en-AU"/>
        </w:rPr>
      </w:pPr>
      <w:r w:rsidRPr="008B580A">
        <w:rPr>
          <w:rFonts w:ascii="Goudy Old Style" w:hAnsi="Goudy Old Style" w:cs="Vrinda"/>
          <w:lang w:val="en-AU" w:eastAsia="en-AU"/>
        </w:rPr>
        <w:t xml:space="preserve">After the breeding dog's career is complete, it </w:t>
      </w:r>
      <w:r w:rsidR="008B580A" w:rsidRPr="008B580A">
        <w:rPr>
          <w:rFonts w:ascii="Goudy Old Style" w:hAnsi="Goudy Old Style" w:cs="Vrinda"/>
          <w:lang w:val="en-AU" w:eastAsia="en-AU"/>
        </w:rPr>
        <w:t>will</w:t>
      </w:r>
      <w:r w:rsidRPr="008B580A">
        <w:rPr>
          <w:rFonts w:ascii="Goudy Old Style" w:hAnsi="Goudy Old Style" w:cs="Vrinda"/>
          <w:lang w:val="en-AU" w:eastAsia="en-AU"/>
        </w:rPr>
        <w:t xml:space="preserve"> be </w:t>
      </w:r>
      <w:r w:rsidR="008B580A" w:rsidRPr="008B580A">
        <w:rPr>
          <w:rFonts w:ascii="Goudy Old Style" w:hAnsi="Goudy Old Style" w:cs="Vrinda"/>
          <w:lang w:val="en-AU" w:eastAsia="en-AU"/>
        </w:rPr>
        <w:t>de-sexed</w:t>
      </w:r>
      <w:r w:rsidRPr="008B580A">
        <w:rPr>
          <w:rFonts w:ascii="Goudy Old Style" w:hAnsi="Goudy Old Style" w:cs="Vrinda"/>
          <w:lang w:val="en-AU" w:eastAsia="en-AU"/>
        </w:rPr>
        <w:t xml:space="preserve">, and ownership </w:t>
      </w:r>
      <w:r w:rsidR="008B580A" w:rsidRPr="008B580A">
        <w:rPr>
          <w:rFonts w:ascii="Goudy Old Style" w:hAnsi="Goudy Old Style" w:cs="Vrinda"/>
          <w:lang w:val="en-AU" w:eastAsia="en-AU"/>
        </w:rPr>
        <w:t xml:space="preserve">(pedigree) </w:t>
      </w:r>
      <w:r w:rsidRPr="008B580A">
        <w:rPr>
          <w:rFonts w:ascii="Goudy Old Style" w:hAnsi="Goudy Old Style" w:cs="Vrinda"/>
          <w:lang w:val="en-AU" w:eastAsia="en-AU"/>
        </w:rPr>
        <w:t>is officially transferred to the guardian home, allowing the dog to enjoy a permanent retirement in their loving home.</w:t>
      </w:r>
    </w:p>
    <w:p w14:paraId="3E0B4561" w14:textId="431EF758" w:rsidR="00F26DA9" w:rsidRPr="008B580A" w:rsidRDefault="00F26DA9" w:rsidP="00BE486E">
      <w:pPr>
        <w:pStyle w:val="ListParagraph"/>
        <w:numPr>
          <w:ilvl w:val="0"/>
          <w:numId w:val="42"/>
        </w:numPr>
        <w:spacing w:after="0"/>
        <w:jc w:val="both"/>
        <w:rPr>
          <w:rFonts w:ascii="Goudy Old Style" w:hAnsi="Goudy Old Style" w:cs="Vrinda"/>
          <w:lang w:val="en-AU" w:eastAsia="en-AU"/>
        </w:rPr>
      </w:pPr>
      <w:r w:rsidRPr="008B580A">
        <w:rPr>
          <w:rFonts w:ascii="Goudy Old Style" w:hAnsi="Goudy Old Style" w:cs="Vrinda"/>
          <w:lang w:val="en-AU" w:eastAsia="en-AU"/>
        </w:rPr>
        <w:t>Guardian homes typically enter into a legal agreement with the breeder, outlining the responsibilities and expectations of both parties. This agreement may include provisions for breeding, health care, and retirement.</w:t>
      </w:r>
    </w:p>
    <w:p w14:paraId="51715D73" w14:textId="77777777" w:rsidR="00F26DA9" w:rsidRPr="008B580A" w:rsidRDefault="00F26DA9" w:rsidP="00BE486E">
      <w:pPr>
        <w:pStyle w:val="ListParagraph"/>
        <w:numPr>
          <w:ilvl w:val="0"/>
          <w:numId w:val="42"/>
        </w:numPr>
        <w:spacing w:after="0"/>
        <w:jc w:val="both"/>
        <w:rPr>
          <w:rFonts w:ascii="Goudy Old Style" w:hAnsi="Goudy Old Style" w:cs="Vrinda"/>
          <w:lang w:val="en-AU" w:eastAsia="en-AU"/>
        </w:rPr>
      </w:pPr>
      <w:r w:rsidRPr="008B580A">
        <w:rPr>
          <w:rFonts w:ascii="Goudy Old Style" w:hAnsi="Goudy Old Style" w:cs="Vrinda"/>
          <w:lang w:val="en-AU" w:eastAsia="en-AU"/>
        </w:rPr>
        <w:t>Overall, guardian homes play a crucial role in responsible breeding practices, ensuring that breeding dogs receive the love and care they deserve while contributing to the preservation and improvement of the breed.</w:t>
      </w:r>
    </w:p>
    <w:p w14:paraId="1D660534" w14:textId="38574AE6" w:rsidR="00F26DA9" w:rsidRPr="008B580A" w:rsidRDefault="008B580A" w:rsidP="00BE486E">
      <w:pPr>
        <w:pStyle w:val="ListParagraph"/>
        <w:numPr>
          <w:ilvl w:val="0"/>
          <w:numId w:val="43"/>
        </w:numPr>
        <w:spacing w:after="0"/>
        <w:jc w:val="both"/>
        <w:rPr>
          <w:rFonts w:ascii="Goudy Old Style" w:hAnsi="Goudy Old Style" w:cs="Vrinda"/>
          <w:lang w:val="en-AU" w:eastAsia="en-AU"/>
        </w:rPr>
      </w:pPr>
      <w:r w:rsidRPr="008B580A">
        <w:rPr>
          <w:rFonts w:ascii="Goudy Old Style" w:hAnsi="Goudy Old Style" w:cs="Vrinda"/>
          <w:lang w:val="en-AU" w:eastAsia="en-AU"/>
        </w:rPr>
        <w:t>Yes</w:t>
      </w:r>
    </w:p>
    <w:p w14:paraId="635B53EF" w14:textId="13559E0D" w:rsidR="008B580A" w:rsidRPr="008B580A" w:rsidRDefault="008B580A" w:rsidP="00BE486E">
      <w:pPr>
        <w:pStyle w:val="ListParagraph"/>
        <w:numPr>
          <w:ilvl w:val="0"/>
          <w:numId w:val="43"/>
        </w:numPr>
        <w:spacing w:after="0"/>
        <w:jc w:val="both"/>
        <w:rPr>
          <w:rFonts w:ascii="Goudy Old Style" w:hAnsi="Goudy Old Style" w:cs="Vrinda"/>
          <w:lang w:val="en-AU" w:eastAsia="en-AU"/>
        </w:rPr>
      </w:pPr>
      <w:r w:rsidRPr="008B580A">
        <w:rPr>
          <w:rFonts w:ascii="Goudy Old Style" w:hAnsi="Goudy Old Style" w:cs="Vrinda"/>
          <w:lang w:val="en-AU" w:eastAsia="en-AU"/>
        </w:rPr>
        <w:t>No</w:t>
      </w:r>
    </w:p>
    <w:p w14:paraId="62570D48" w14:textId="41B32D44" w:rsidR="008B580A" w:rsidRPr="008B580A" w:rsidRDefault="008B580A" w:rsidP="00BE486E">
      <w:pPr>
        <w:pStyle w:val="ListParagraph"/>
        <w:numPr>
          <w:ilvl w:val="0"/>
          <w:numId w:val="43"/>
        </w:numPr>
        <w:spacing w:after="0"/>
        <w:jc w:val="both"/>
        <w:rPr>
          <w:rFonts w:ascii="Goudy Old Style" w:hAnsi="Goudy Old Style" w:cs="Vrinda"/>
          <w:lang w:val="en-AU" w:eastAsia="en-AU"/>
        </w:rPr>
      </w:pPr>
      <w:r w:rsidRPr="008B580A">
        <w:rPr>
          <w:rFonts w:ascii="Goudy Old Style" w:hAnsi="Goudy Old Style" w:cs="Vrinda"/>
          <w:lang w:val="en-AU" w:eastAsia="en-AU"/>
        </w:rPr>
        <w:t>More information needed</w:t>
      </w:r>
    </w:p>
    <w:p w14:paraId="2840B8F3" w14:textId="393E8972" w:rsidR="00305123" w:rsidRPr="008B580A" w:rsidRDefault="00305123" w:rsidP="00BE486E">
      <w:pPr>
        <w:jc w:val="both"/>
        <w:rPr>
          <w:rFonts w:ascii="Goudy Old Style" w:hAnsi="Goudy Old Style" w:cs="Vrinda"/>
          <w:lang w:val="en-AU" w:eastAsia="en-AU"/>
        </w:rPr>
      </w:pPr>
    </w:p>
    <w:p w14:paraId="7610C411" w14:textId="324B3F03" w:rsidR="00305123" w:rsidRPr="008B580A" w:rsidRDefault="00305123" w:rsidP="00BE486E">
      <w:pPr>
        <w:jc w:val="both"/>
        <w:rPr>
          <w:rFonts w:ascii="Goudy Old Style" w:hAnsi="Goudy Old Style" w:cs="Vrinda"/>
          <w:lang w:val="en-AU" w:eastAsia="en-AU"/>
        </w:rPr>
      </w:pPr>
    </w:p>
    <w:p w14:paraId="0FA90C81" w14:textId="77777777" w:rsidR="00305123" w:rsidRPr="008B580A" w:rsidRDefault="00305123" w:rsidP="00BE486E">
      <w:pPr>
        <w:jc w:val="both"/>
        <w:rPr>
          <w:rFonts w:ascii="Goudy Old Style" w:hAnsi="Goudy Old Style" w:cs="Vrinda"/>
          <w:lang w:val="en-AU" w:eastAsia="en-AU"/>
        </w:rPr>
      </w:pPr>
    </w:p>
    <w:p w14:paraId="455225F7" w14:textId="64861168" w:rsidR="00305123" w:rsidRPr="008B580A" w:rsidRDefault="00305123" w:rsidP="00BE486E">
      <w:pPr>
        <w:jc w:val="both"/>
        <w:rPr>
          <w:rFonts w:ascii="Goudy Old Style" w:hAnsi="Goudy Old Style" w:cs="Vrinda"/>
          <w:lang w:val="en-AU" w:eastAsia="en-AU"/>
        </w:rPr>
      </w:pPr>
    </w:p>
    <w:p w14:paraId="1253B7E7" w14:textId="77777777" w:rsidR="00305123" w:rsidRPr="008B580A" w:rsidRDefault="00305123" w:rsidP="00BE486E">
      <w:pPr>
        <w:jc w:val="both"/>
        <w:rPr>
          <w:rFonts w:ascii="Goudy Old Style" w:hAnsi="Goudy Old Style" w:cs="Vrinda"/>
          <w:lang w:val="en-AU" w:eastAsia="en-AU"/>
        </w:rPr>
      </w:pPr>
    </w:p>
    <w:p w14:paraId="3C4A8ED0" w14:textId="0F15E37B" w:rsidR="00305123" w:rsidRPr="008B580A" w:rsidRDefault="00BE486E" w:rsidP="00BE486E">
      <w:pPr>
        <w:jc w:val="both"/>
        <w:rPr>
          <w:rFonts w:ascii="Goudy Old Style" w:hAnsi="Goudy Old Style" w:cs="Vrinda"/>
          <w:lang w:val="en-AU" w:eastAsia="en-AU"/>
        </w:rPr>
      </w:pPr>
      <w:r w:rsidRPr="008B580A">
        <w:rPr>
          <w:rFonts w:ascii="Goudy Old Style" w:hAnsi="Goudy Old Style" w:cs="Vrinda"/>
          <w:noProof/>
        </w:rPr>
        <w:lastRenderedPageBreak/>
        <w:drawing>
          <wp:anchor distT="0" distB="0" distL="114300" distR="114300" simplePos="0" relativeHeight="251670528" behindDoc="0" locked="0" layoutInCell="1" allowOverlap="1" wp14:anchorId="2582ECF7" wp14:editId="58864119">
            <wp:simplePos x="0" y="0"/>
            <wp:positionH relativeFrom="margin">
              <wp:align>right</wp:align>
            </wp:positionH>
            <wp:positionV relativeFrom="paragraph">
              <wp:posOffset>-187960</wp:posOffset>
            </wp:positionV>
            <wp:extent cx="3810000" cy="1030310"/>
            <wp:effectExtent l="0" t="0" r="0" b="0"/>
            <wp:wrapNone/>
            <wp:docPr id="1174626671" name="Picture 1174626671"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CE401" w14:textId="19E68F4B" w:rsidR="00305123" w:rsidRPr="008B580A" w:rsidRDefault="00305123" w:rsidP="00BE486E">
      <w:pPr>
        <w:jc w:val="both"/>
        <w:rPr>
          <w:rFonts w:ascii="Goudy Old Style" w:hAnsi="Goudy Old Style" w:cs="Vrinda"/>
          <w:lang w:val="en-AU" w:eastAsia="en-AU"/>
        </w:rPr>
      </w:pPr>
    </w:p>
    <w:p w14:paraId="063E7D64" w14:textId="3CBC8F8E" w:rsidR="00305123" w:rsidRPr="008B580A" w:rsidRDefault="00305123" w:rsidP="00BE486E">
      <w:pPr>
        <w:jc w:val="both"/>
        <w:rPr>
          <w:rFonts w:ascii="Goudy Old Style" w:hAnsi="Goudy Old Style" w:cs="Vrinda"/>
          <w:lang w:val="en-AU" w:eastAsia="en-AU"/>
        </w:rPr>
      </w:pPr>
    </w:p>
    <w:p w14:paraId="5C0346C7" w14:textId="36439725" w:rsidR="00305123" w:rsidRPr="00305123" w:rsidRDefault="00305123" w:rsidP="00BE486E">
      <w:pPr>
        <w:jc w:val="both"/>
        <w:rPr>
          <w:rFonts w:ascii="Goudy Old Style" w:hAnsi="Goudy Old Style" w:cs="Vrinda"/>
          <w:lang w:val="en-AU" w:eastAsia="en-AU"/>
        </w:rPr>
      </w:pPr>
      <w:r w:rsidRPr="00305123">
        <w:rPr>
          <w:rFonts w:ascii="Goudy Old Style" w:hAnsi="Goudy Old Style" w:cs="Vrinda"/>
          <w:lang w:val="en-AU" w:eastAsia="en-AU"/>
        </w:rPr>
        <w:t>How soon are you looking to get a puppy?</w:t>
      </w:r>
    </w:p>
    <w:p w14:paraId="02752786" w14:textId="36CC672D" w:rsidR="007659FF" w:rsidRPr="008B580A" w:rsidRDefault="00305123" w:rsidP="00BE486E">
      <w:pPr>
        <w:jc w:val="both"/>
        <w:rPr>
          <w:rFonts w:ascii="Goudy Old Style" w:hAnsi="Goudy Old Style" w:cs="Vrinda"/>
          <w:lang w:val="en-AU" w:eastAsia="en-AU"/>
        </w:rPr>
      </w:pPr>
      <w:r w:rsidRPr="00305123">
        <w:rPr>
          <w:rFonts w:ascii="Goudy Old Style" w:hAnsi="Goudy Old Style" w:cs="Vrinda"/>
          <w:lang w:val="en-AU" w:eastAsia="en-AU"/>
        </w:rPr>
        <w:t>How did you hear about us?</w:t>
      </w:r>
    </w:p>
    <w:p w14:paraId="16978B5A" w14:textId="538723CC" w:rsidR="007659FF" w:rsidRPr="007659FF" w:rsidRDefault="007659FF" w:rsidP="00BE486E">
      <w:pPr>
        <w:pStyle w:val="Heading"/>
      </w:pPr>
      <w:r w:rsidRPr="007659FF">
        <w:t>Care &amp; Training:</w:t>
      </w:r>
    </w:p>
    <w:p w14:paraId="4EC9BF0E" w14:textId="77777777" w:rsidR="007659FF" w:rsidRPr="007659FF" w:rsidRDefault="007659FF" w:rsidP="00BE486E">
      <w:pPr>
        <w:spacing w:after="0"/>
        <w:jc w:val="both"/>
        <w:rPr>
          <w:rFonts w:ascii="Goudy Old Style" w:hAnsi="Goudy Old Style" w:cs="Vrinda"/>
          <w:lang w:val="en-AU" w:eastAsia="en-AU"/>
        </w:rPr>
      </w:pPr>
      <w:r w:rsidRPr="007659FF">
        <w:rPr>
          <w:rFonts w:ascii="Goudy Old Style" w:hAnsi="Goudy Old Style" w:cs="Vrinda"/>
          <w:lang w:val="en-AU" w:eastAsia="en-AU"/>
        </w:rPr>
        <w:t>How many hours a day will the puppy be alone?</w:t>
      </w:r>
    </w:p>
    <w:p w14:paraId="37C68F64" w14:textId="77777777" w:rsidR="007659FF" w:rsidRPr="008B580A" w:rsidRDefault="007659FF" w:rsidP="00BE486E">
      <w:pPr>
        <w:spacing w:after="0"/>
        <w:jc w:val="both"/>
        <w:rPr>
          <w:rFonts w:ascii="Goudy Old Style" w:hAnsi="Goudy Old Style" w:cs="Vrinda"/>
          <w:lang w:val="en-AU" w:eastAsia="en-AU"/>
        </w:rPr>
      </w:pPr>
    </w:p>
    <w:p w14:paraId="2CB3613E" w14:textId="30E0B683" w:rsidR="007659FF" w:rsidRPr="007659FF" w:rsidRDefault="007659FF" w:rsidP="00BE486E">
      <w:pPr>
        <w:spacing w:after="0"/>
        <w:jc w:val="both"/>
        <w:rPr>
          <w:rFonts w:ascii="Goudy Old Style" w:hAnsi="Goudy Old Style" w:cs="Vrinda"/>
          <w:lang w:val="en-AU" w:eastAsia="en-AU"/>
        </w:rPr>
      </w:pPr>
      <w:r w:rsidRPr="007659FF">
        <w:rPr>
          <w:rFonts w:ascii="Goudy Old Style" w:hAnsi="Goudy Old Style" w:cs="Vrinda"/>
          <w:lang w:val="en-AU" w:eastAsia="en-AU"/>
        </w:rPr>
        <w:t>Where will the puppy stay during the day?</w:t>
      </w:r>
    </w:p>
    <w:p w14:paraId="78A6433D" w14:textId="77777777" w:rsidR="007659FF" w:rsidRPr="008B580A" w:rsidRDefault="007659FF" w:rsidP="00BE486E">
      <w:pPr>
        <w:pStyle w:val="ListParagraph"/>
        <w:numPr>
          <w:ilvl w:val="0"/>
          <w:numId w:val="33"/>
        </w:numPr>
        <w:spacing w:after="0"/>
        <w:jc w:val="both"/>
        <w:rPr>
          <w:rFonts w:ascii="Goudy Old Style" w:hAnsi="Goudy Old Style" w:cs="Vrinda"/>
          <w:lang w:val="en-AU" w:eastAsia="en-AU"/>
        </w:rPr>
      </w:pPr>
      <w:r w:rsidRPr="008B580A">
        <w:rPr>
          <w:rFonts w:ascii="Goudy Old Style" w:hAnsi="Goudy Old Style" w:cs="Vrinda"/>
          <w:lang w:val="en-AU" w:eastAsia="en-AU"/>
        </w:rPr>
        <w:t>Indoors</w:t>
      </w:r>
    </w:p>
    <w:p w14:paraId="1D6E7273" w14:textId="77777777" w:rsidR="007659FF" w:rsidRPr="008B580A" w:rsidRDefault="007659FF" w:rsidP="00BE486E">
      <w:pPr>
        <w:pStyle w:val="ListParagraph"/>
        <w:numPr>
          <w:ilvl w:val="0"/>
          <w:numId w:val="33"/>
        </w:numPr>
        <w:spacing w:after="0"/>
        <w:jc w:val="both"/>
        <w:rPr>
          <w:rFonts w:ascii="Goudy Old Style" w:hAnsi="Goudy Old Style" w:cs="Vrinda"/>
          <w:lang w:val="en-AU" w:eastAsia="en-AU"/>
        </w:rPr>
      </w:pPr>
      <w:r w:rsidRPr="008B580A">
        <w:rPr>
          <w:rFonts w:ascii="Goudy Old Style" w:hAnsi="Goudy Old Style" w:cs="Vrinda"/>
          <w:lang w:val="en-AU" w:eastAsia="en-AU"/>
        </w:rPr>
        <w:t>Outdoors</w:t>
      </w:r>
    </w:p>
    <w:p w14:paraId="31295FD9" w14:textId="1D343B97" w:rsidR="007659FF" w:rsidRPr="008B580A" w:rsidRDefault="007659FF" w:rsidP="00BE486E">
      <w:pPr>
        <w:pStyle w:val="ListParagraph"/>
        <w:numPr>
          <w:ilvl w:val="0"/>
          <w:numId w:val="33"/>
        </w:numPr>
        <w:spacing w:after="0"/>
        <w:jc w:val="both"/>
        <w:rPr>
          <w:rFonts w:ascii="Goudy Old Style" w:hAnsi="Goudy Old Style" w:cs="Vrinda"/>
          <w:lang w:val="en-AU" w:eastAsia="en-AU"/>
        </w:rPr>
      </w:pPr>
      <w:r w:rsidRPr="008B580A">
        <w:rPr>
          <w:rFonts w:ascii="Goudy Old Style" w:hAnsi="Goudy Old Style" w:cs="Vrinda"/>
          <w:lang w:val="en-AU" w:eastAsia="en-AU"/>
        </w:rPr>
        <w:t>Combination of both</w:t>
      </w:r>
    </w:p>
    <w:p w14:paraId="2D7069FE" w14:textId="77777777" w:rsidR="00305123" w:rsidRPr="008B580A" w:rsidRDefault="00305123" w:rsidP="00BE486E">
      <w:pPr>
        <w:spacing w:after="0"/>
        <w:jc w:val="both"/>
        <w:rPr>
          <w:rFonts w:ascii="Goudy Old Style" w:hAnsi="Goudy Old Style" w:cs="Vrinda"/>
          <w:lang w:val="en-AU" w:eastAsia="en-AU"/>
        </w:rPr>
      </w:pPr>
    </w:p>
    <w:p w14:paraId="3F8FC136" w14:textId="0331ED7C" w:rsidR="00305123" w:rsidRPr="007659FF" w:rsidRDefault="00305123" w:rsidP="00BE486E">
      <w:pPr>
        <w:spacing w:after="0"/>
        <w:jc w:val="both"/>
        <w:rPr>
          <w:rFonts w:ascii="Goudy Old Style" w:hAnsi="Goudy Old Style" w:cs="Vrinda"/>
          <w:lang w:val="en-AU" w:eastAsia="en-AU"/>
        </w:rPr>
      </w:pPr>
      <w:r w:rsidRPr="007659FF">
        <w:rPr>
          <w:rFonts w:ascii="Goudy Old Style" w:hAnsi="Goudy Old Style" w:cs="Vrinda"/>
          <w:lang w:val="en-AU" w:eastAsia="en-AU"/>
        </w:rPr>
        <w:t>Where will the puppy sleep at night?</w:t>
      </w:r>
    </w:p>
    <w:p w14:paraId="08F40445" w14:textId="77777777" w:rsidR="00305123" w:rsidRPr="008B580A" w:rsidRDefault="00305123" w:rsidP="00BE486E">
      <w:pPr>
        <w:spacing w:after="0"/>
        <w:jc w:val="both"/>
        <w:rPr>
          <w:rFonts w:ascii="Goudy Old Style" w:hAnsi="Goudy Old Style" w:cs="Vrinda"/>
          <w:lang w:val="en-AU" w:eastAsia="en-AU"/>
        </w:rPr>
      </w:pPr>
    </w:p>
    <w:p w14:paraId="145481C4" w14:textId="77777777" w:rsidR="00305123" w:rsidRPr="007659FF" w:rsidRDefault="00305123" w:rsidP="00BE486E">
      <w:pPr>
        <w:spacing w:after="0"/>
        <w:jc w:val="both"/>
        <w:rPr>
          <w:rFonts w:ascii="Goudy Old Style" w:hAnsi="Goudy Old Style" w:cs="Vrinda"/>
          <w:lang w:val="en-AU" w:eastAsia="en-AU"/>
        </w:rPr>
      </w:pPr>
      <w:r w:rsidRPr="007659FF">
        <w:rPr>
          <w:rFonts w:ascii="Goudy Old Style" w:hAnsi="Goudy Old Style" w:cs="Vrinda"/>
          <w:lang w:val="en-AU" w:eastAsia="en-AU"/>
        </w:rPr>
        <w:t>Do you plan to attend obedience classes or hire a professional trainer?</w:t>
      </w:r>
    </w:p>
    <w:p w14:paraId="0903069C" w14:textId="77777777" w:rsidR="00305123" w:rsidRPr="008B580A" w:rsidRDefault="00305123" w:rsidP="00BE486E">
      <w:pPr>
        <w:pStyle w:val="ListParagraph"/>
        <w:numPr>
          <w:ilvl w:val="0"/>
          <w:numId w:val="32"/>
        </w:numPr>
        <w:spacing w:after="0"/>
        <w:jc w:val="both"/>
        <w:rPr>
          <w:rFonts w:ascii="Goudy Old Style" w:hAnsi="Goudy Old Style" w:cs="Vrinda"/>
          <w:lang w:val="en-AU" w:eastAsia="en-AU"/>
        </w:rPr>
      </w:pPr>
      <w:r w:rsidRPr="008B580A">
        <w:rPr>
          <w:rFonts w:ascii="Goudy Old Style" w:hAnsi="Goudy Old Style" w:cs="Vrinda"/>
          <w:lang w:val="en-AU" w:eastAsia="en-AU"/>
        </w:rPr>
        <w:t>Yes</w:t>
      </w:r>
    </w:p>
    <w:p w14:paraId="56815F79" w14:textId="1AF34F32" w:rsidR="00305123" w:rsidRPr="008B580A" w:rsidRDefault="00305123" w:rsidP="00BE486E">
      <w:pPr>
        <w:pStyle w:val="ListParagraph"/>
        <w:numPr>
          <w:ilvl w:val="0"/>
          <w:numId w:val="32"/>
        </w:numPr>
        <w:spacing w:after="0"/>
        <w:jc w:val="both"/>
        <w:rPr>
          <w:rFonts w:ascii="Goudy Old Style" w:hAnsi="Goudy Old Style" w:cs="Vrinda"/>
          <w:lang w:val="en-AU" w:eastAsia="en-AU"/>
        </w:rPr>
      </w:pPr>
      <w:r w:rsidRPr="008B580A">
        <w:rPr>
          <w:rFonts w:ascii="Goudy Old Style" w:hAnsi="Goudy Old Style" w:cs="Vrinda"/>
          <w:lang w:val="en-AU" w:eastAsia="en-AU"/>
        </w:rPr>
        <w:t>No</w:t>
      </w:r>
    </w:p>
    <w:p w14:paraId="091FE1BD" w14:textId="77777777" w:rsidR="00305123" w:rsidRPr="008B580A" w:rsidRDefault="00305123" w:rsidP="00BE486E">
      <w:pPr>
        <w:jc w:val="both"/>
        <w:rPr>
          <w:rFonts w:ascii="Goudy Old Style" w:hAnsi="Goudy Old Style" w:cs="Vrinda"/>
          <w:b/>
          <w:bCs/>
          <w:lang w:val="en-AU" w:eastAsia="en-AU"/>
        </w:rPr>
      </w:pPr>
    </w:p>
    <w:p w14:paraId="4FF0E20A" w14:textId="4C9EF4BD" w:rsidR="00305123" w:rsidRPr="008B580A" w:rsidRDefault="00305123" w:rsidP="00BE486E">
      <w:pPr>
        <w:pStyle w:val="Heading"/>
      </w:pPr>
      <w:r w:rsidRPr="00305123">
        <w:t>Health &amp; Wellness:</w:t>
      </w:r>
    </w:p>
    <w:p w14:paraId="068188C3" w14:textId="02247176" w:rsidR="00305123" w:rsidRPr="00305123" w:rsidRDefault="00305123" w:rsidP="00BE486E">
      <w:pPr>
        <w:spacing w:after="0"/>
        <w:jc w:val="both"/>
        <w:rPr>
          <w:rFonts w:ascii="Goudy Old Style" w:hAnsi="Goudy Old Style" w:cs="Vrinda"/>
          <w:b/>
          <w:bCs/>
          <w:lang w:val="en-AU" w:eastAsia="en-AU"/>
        </w:rPr>
      </w:pPr>
      <w:r w:rsidRPr="00305123">
        <w:rPr>
          <w:rFonts w:ascii="Goudy Old Style" w:hAnsi="Goudy Old Style" w:cs="Vrinda"/>
          <w:lang w:val="en-AU" w:eastAsia="en-AU"/>
        </w:rPr>
        <w:t>Do you have a regular veterinarian?</w:t>
      </w:r>
    </w:p>
    <w:p w14:paraId="3268446F" w14:textId="77777777" w:rsidR="00305123" w:rsidRPr="008B580A" w:rsidRDefault="00305123" w:rsidP="00BE486E">
      <w:pPr>
        <w:pStyle w:val="ListParagraph"/>
        <w:numPr>
          <w:ilvl w:val="0"/>
          <w:numId w:val="37"/>
        </w:numPr>
        <w:spacing w:after="0"/>
        <w:jc w:val="both"/>
        <w:rPr>
          <w:rFonts w:ascii="Goudy Old Style" w:hAnsi="Goudy Old Style" w:cs="Vrinda"/>
          <w:lang w:val="en-AU" w:eastAsia="en-AU"/>
        </w:rPr>
      </w:pPr>
      <w:r w:rsidRPr="008B580A">
        <w:rPr>
          <w:rFonts w:ascii="Goudy Old Style" w:hAnsi="Goudy Old Style" w:cs="Vrinda"/>
          <w:lang w:val="en-AU" w:eastAsia="en-AU"/>
        </w:rPr>
        <w:t>Yes</w:t>
      </w:r>
    </w:p>
    <w:p w14:paraId="65161483" w14:textId="5D8D5E1F" w:rsidR="00305123" w:rsidRPr="008B580A" w:rsidRDefault="00305123" w:rsidP="00BE486E">
      <w:pPr>
        <w:pStyle w:val="ListParagraph"/>
        <w:numPr>
          <w:ilvl w:val="0"/>
          <w:numId w:val="37"/>
        </w:numPr>
        <w:spacing w:after="0"/>
        <w:jc w:val="both"/>
        <w:rPr>
          <w:rFonts w:ascii="Goudy Old Style" w:hAnsi="Goudy Old Style" w:cs="Vrinda"/>
          <w:lang w:val="en-AU" w:eastAsia="en-AU"/>
        </w:rPr>
      </w:pPr>
      <w:r w:rsidRPr="008B580A">
        <w:rPr>
          <w:rFonts w:ascii="Goudy Old Style" w:hAnsi="Goudy Old Style" w:cs="Vrinda"/>
          <w:lang w:val="en-AU" w:eastAsia="en-AU"/>
        </w:rPr>
        <w:t>No</w:t>
      </w:r>
    </w:p>
    <w:p w14:paraId="1B1DDCA7" w14:textId="79C758F6" w:rsidR="00305123" w:rsidRPr="008B580A" w:rsidRDefault="00305123" w:rsidP="00BE486E">
      <w:pPr>
        <w:spacing w:after="0"/>
        <w:jc w:val="both"/>
        <w:rPr>
          <w:rFonts w:ascii="Goudy Old Style" w:hAnsi="Goudy Old Style" w:cs="Vrinda"/>
          <w:lang w:val="en-AU" w:eastAsia="en-AU"/>
        </w:rPr>
      </w:pPr>
      <w:r w:rsidRPr="00305123">
        <w:rPr>
          <w:rFonts w:ascii="Goudy Old Style" w:hAnsi="Goudy Old Style" w:cs="Vrinda"/>
          <w:lang w:val="en-AU" w:eastAsia="en-AU"/>
        </w:rPr>
        <w:t>If yes, please provide their name and contact details</w:t>
      </w:r>
      <w:r w:rsidRPr="008B580A">
        <w:rPr>
          <w:rFonts w:ascii="Goudy Old Style" w:hAnsi="Goudy Old Style" w:cs="Vrinda"/>
          <w:lang w:val="en-AU" w:eastAsia="en-AU"/>
        </w:rPr>
        <w:t xml:space="preserve"> (Used for transferring electronic puppy health checks over from vet to vet)</w:t>
      </w:r>
      <w:r w:rsidRPr="00305123">
        <w:rPr>
          <w:rFonts w:ascii="Goudy Old Style" w:hAnsi="Goudy Old Style" w:cs="Vrinda"/>
          <w:lang w:val="en-AU" w:eastAsia="en-AU"/>
        </w:rPr>
        <w:t>:</w:t>
      </w:r>
    </w:p>
    <w:p w14:paraId="2DA41EBE" w14:textId="40018CBE" w:rsidR="00305123" w:rsidRPr="00305123" w:rsidRDefault="00305123" w:rsidP="00BE486E">
      <w:pPr>
        <w:spacing w:after="0"/>
        <w:jc w:val="both"/>
        <w:rPr>
          <w:rFonts w:ascii="Goudy Old Style" w:hAnsi="Goudy Old Style" w:cs="Vrinda"/>
          <w:lang w:val="en-AU" w:eastAsia="en-AU"/>
        </w:rPr>
      </w:pPr>
    </w:p>
    <w:p w14:paraId="24B28612" w14:textId="77777777" w:rsidR="00305123" w:rsidRPr="008B580A" w:rsidRDefault="00305123" w:rsidP="00BE486E">
      <w:pPr>
        <w:spacing w:after="0"/>
        <w:jc w:val="both"/>
        <w:rPr>
          <w:rFonts w:ascii="Goudy Old Style" w:hAnsi="Goudy Old Style" w:cs="Vrinda"/>
          <w:lang w:val="en-AU" w:eastAsia="en-AU"/>
        </w:rPr>
      </w:pPr>
    </w:p>
    <w:p w14:paraId="507B0845" w14:textId="77777777" w:rsidR="00305123" w:rsidRPr="008B580A" w:rsidRDefault="00305123" w:rsidP="00BE486E">
      <w:pPr>
        <w:spacing w:after="0"/>
        <w:jc w:val="both"/>
        <w:rPr>
          <w:rFonts w:ascii="Goudy Old Style" w:hAnsi="Goudy Old Style" w:cs="Vrinda"/>
          <w:lang w:val="en-AU" w:eastAsia="en-AU"/>
        </w:rPr>
      </w:pPr>
    </w:p>
    <w:p w14:paraId="62F23A4B" w14:textId="77777777" w:rsidR="00305123" w:rsidRPr="008B580A" w:rsidRDefault="00305123" w:rsidP="00BE486E">
      <w:pPr>
        <w:spacing w:after="0"/>
        <w:jc w:val="both"/>
        <w:rPr>
          <w:rFonts w:ascii="Goudy Old Style" w:hAnsi="Goudy Old Style" w:cs="Vrinda"/>
          <w:lang w:val="en-AU" w:eastAsia="en-AU"/>
        </w:rPr>
      </w:pPr>
    </w:p>
    <w:p w14:paraId="550796F3" w14:textId="77777777" w:rsidR="00305123" w:rsidRPr="008B580A" w:rsidRDefault="00305123" w:rsidP="00BE486E">
      <w:pPr>
        <w:spacing w:after="0"/>
        <w:jc w:val="both"/>
        <w:rPr>
          <w:rFonts w:ascii="Goudy Old Style" w:hAnsi="Goudy Old Style" w:cs="Vrinda"/>
          <w:lang w:val="en-AU" w:eastAsia="en-AU"/>
        </w:rPr>
      </w:pPr>
    </w:p>
    <w:p w14:paraId="16AA3492" w14:textId="77777777" w:rsidR="00305123" w:rsidRPr="008B580A" w:rsidRDefault="00305123" w:rsidP="00BE486E">
      <w:pPr>
        <w:spacing w:after="0"/>
        <w:jc w:val="both"/>
        <w:rPr>
          <w:rFonts w:ascii="Goudy Old Style" w:hAnsi="Goudy Old Style" w:cs="Vrinda"/>
          <w:lang w:val="en-AU" w:eastAsia="en-AU"/>
        </w:rPr>
      </w:pPr>
    </w:p>
    <w:p w14:paraId="5ACE792E" w14:textId="77777777" w:rsidR="00305123" w:rsidRPr="008B580A" w:rsidRDefault="00305123" w:rsidP="00BE486E">
      <w:pPr>
        <w:spacing w:after="0"/>
        <w:jc w:val="both"/>
        <w:rPr>
          <w:rFonts w:ascii="Goudy Old Style" w:hAnsi="Goudy Old Style" w:cs="Vrinda"/>
          <w:lang w:val="en-AU" w:eastAsia="en-AU"/>
        </w:rPr>
      </w:pPr>
    </w:p>
    <w:p w14:paraId="65E4EC80" w14:textId="77777777" w:rsidR="00305123" w:rsidRPr="008B580A" w:rsidRDefault="00305123" w:rsidP="00BE486E">
      <w:pPr>
        <w:spacing w:after="0"/>
        <w:jc w:val="both"/>
        <w:rPr>
          <w:rFonts w:ascii="Goudy Old Style" w:hAnsi="Goudy Old Style" w:cs="Vrinda"/>
          <w:lang w:val="en-AU" w:eastAsia="en-AU"/>
        </w:rPr>
      </w:pPr>
    </w:p>
    <w:p w14:paraId="4F86DC86" w14:textId="77777777" w:rsidR="00305123" w:rsidRPr="008B580A" w:rsidRDefault="00305123" w:rsidP="00BE486E">
      <w:pPr>
        <w:spacing w:after="0"/>
        <w:jc w:val="both"/>
        <w:rPr>
          <w:rFonts w:ascii="Goudy Old Style" w:hAnsi="Goudy Old Style" w:cs="Vrinda"/>
          <w:lang w:val="en-AU" w:eastAsia="en-AU"/>
        </w:rPr>
      </w:pPr>
    </w:p>
    <w:p w14:paraId="011876B4" w14:textId="72C2BAF6" w:rsidR="00305123" w:rsidRPr="008B580A" w:rsidRDefault="00BE486E" w:rsidP="00BE486E">
      <w:pPr>
        <w:spacing w:after="0"/>
        <w:jc w:val="both"/>
        <w:rPr>
          <w:rFonts w:ascii="Goudy Old Style" w:hAnsi="Goudy Old Style" w:cs="Vrinda"/>
          <w:lang w:val="en-AU" w:eastAsia="en-AU"/>
        </w:rPr>
      </w:pPr>
      <w:r w:rsidRPr="008B580A">
        <w:rPr>
          <w:rFonts w:ascii="Goudy Old Style" w:hAnsi="Goudy Old Style" w:cs="Vrinda"/>
          <w:noProof/>
        </w:rPr>
        <w:lastRenderedPageBreak/>
        <w:drawing>
          <wp:anchor distT="0" distB="0" distL="114300" distR="114300" simplePos="0" relativeHeight="251672576" behindDoc="0" locked="0" layoutInCell="1" allowOverlap="1" wp14:anchorId="3A7CB56A" wp14:editId="36438D08">
            <wp:simplePos x="0" y="0"/>
            <wp:positionH relativeFrom="margin">
              <wp:align>right</wp:align>
            </wp:positionH>
            <wp:positionV relativeFrom="paragraph">
              <wp:posOffset>-184150</wp:posOffset>
            </wp:positionV>
            <wp:extent cx="3810000" cy="1030310"/>
            <wp:effectExtent l="0" t="0" r="0" b="0"/>
            <wp:wrapNone/>
            <wp:docPr id="466514825" name="Picture 466514825"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4C82FB" w14:textId="0103EFDF" w:rsidR="00305123" w:rsidRPr="008B580A" w:rsidRDefault="00305123" w:rsidP="00BE486E">
      <w:pPr>
        <w:spacing w:after="0"/>
        <w:jc w:val="both"/>
        <w:rPr>
          <w:rFonts w:ascii="Goudy Old Style" w:hAnsi="Goudy Old Style" w:cs="Vrinda"/>
          <w:lang w:val="en-AU" w:eastAsia="en-AU"/>
        </w:rPr>
      </w:pPr>
    </w:p>
    <w:p w14:paraId="5E564F81" w14:textId="13F9D73B" w:rsidR="00305123" w:rsidRPr="008B580A" w:rsidRDefault="00305123" w:rsidP="00BE486E">
      <w:pPr>
        <w:spacing w:after="0"/>
        <w:jc w:val="both"/>
        <w:rPr>
          <w:rFonts w:ascii="Goudy Old Style" w:hAnsi="Goudy Old Style" w:cs="Vrinda"/>
          <w:lang w:val="en-AU" w:eastAsia="en-AU"/>
        </w:rPr>
      </w:pPr>
    </w:p>
    <w:p w14:paraId="77398E44" w14:textId="77777777" w:rsidR="00305123" w:rsidRPr="008B580A" w:rsidRDefault="00305123" w:rsidP="00BE486E">
      <w:pPr>
        <w:spacing w:after="0"/>
        <w:jc w:val="both"/>
        <w:rPr>
          <w:rFonts w:ascii="Goudy Old Style" w:hAnsi="Goudy Old Style" w:cs="Vrinda"/>
          <w:lang w:val="en-AU" w:eastAsia="en-AU"/>
        </w:rPr>
      </w:pPr>
    </w:p>
    <w:p w14:paraId="70973A75" w14:textId="77777777" w:rsidR="00305123" w:rsidRPr="008B580A" w:rsidRDefault="00305123" w:rsidP="00BE486E">
      <w:pPr>
        <w:spacing w:after="0"/>
        <w:jc w:val="both"/>
        <w:rPr>
          <w:rFonts w:ascii="Goudy Old Style" w:hAnsi="Goudy Old Style" w:cs="Vrinda"/>
          <w:lang w:val="en-AU" w:eastAsia="en-AU"/>
        </w:rPr>
      </w:pPr>
    </w:p>
    <w:p w14:paraId="4B85D6F9" w14:textId="77777777" w:rsidR="00305123" w:rsidRPr="008B580A" w:rsidRDefault="00305123" w:rsidP="00BE486E">
      <w:pPr>
        <w:spacing w:after="0"/>
        <w:jc w:val="both"/>
        <w:rPr>
          <w:rFonts w:ascii="Goudy Old Style" w:hAnsi="Goudy Old Style" w:cs="Vrinda"/>
          <w:lang w:val="en-AU" w:eastAsia="en-AU"/>
        </w:rPr>
      </w:pPr>
    </w:p>
    <w:p w14:paraId="63A6BE32" w14:textId="69BD8931" w:rsidR="00305123" w:rsidRPr="00305123" w:rsidRDefault="00305123" w:rsidP="00BE486E">
      <w:pPr>
        <w:spacing w:after="0"/>
        <w:jc w:val="both"/>
        <w:rPr>
          <w:rFonts w:ascii="Goudy Old Style" w:hAnsi="Goudy Old Style" w:cs="Vrinda"/>
          <w:lang w:val="en-AU" w:eastAsia="en-AU"/>
        </w:rPr>
      </w:pPr>
      <w:r w:rsidRPr="00305123">
        <w:rPr>
          <w:rFonts w:ascii="Goudy Old Style" w:hAnsi="Goudy Old Style" w:cs="Vrinda"/>
          <w:lang w:val="en-AU" w:eastAsia="en-AU"/>
        </w:rPr>
        <w:t>Are you familiar with the potential health issues associated with Cardigan Corgis and Papillons?</w:t>
      </w:r>
    </w:p>
    <w:p w14:paraId="0EDB619A" w14:textId="77777777" w:rsidR="00305123" w:rsidRPr="008B580A" w:rsidRDefault="00305123" w:rsidP="00BE486E">
      <w:pPr>
        <w:pStyle w:val="ListParagraph"/>
        <w:numPr>
          <w:ilvl w:val="0"/>
          <w:numId w:val="38"/>
        </w:numPr>
        <w:spacing w:after="0"/>
        <w:jc w:val="both"/>
        <w:rPr>
          <w:rFonts w:ascii="Goudy Old Style" w:hAnsi="Goudy Old Style" w:cs="Vrinda"/>
          <w:lang w:val="en-AU" w:eastAsia="en-AU"/>
        </w:rPr>
      </w:pPr>
      <w:r w:rsidRPr="008B580A">
        <w:rPr>
          <w:rFonts w:ascii="Goudy Old Style" w:hAnsi="Goudy Old Style" w:cs="Vrinda"/>
          <w:lang w:val="en-AU" w:eastAsia="en-AU"/>
        </w:rPr>
        <w:t>Yes</w:t>
      </w:r>
    </w:p>
    <w:p w14:paraId="348F111D" w14:textId="1E1703CB" w:rsidR="00305123" w:rsidRPr="008B580A" w:rsidRDefault="00305123" w:rsidP="00BE486E">
      <w:pPr>
        <w:pStyle w:val="ListParagraph"/>
        <w:numPr>
          <w:ilvl w:val="0"/>
          <w:numId w:val="38"/>
        </w:numPr>
        <w:spacing w:after="0"/>
        <w:jc w:val="both"/>
        <w:rPr>
          <w:rFonts w:ascii="Goudy Old Style" w:hAnsi="Goudy Old Style" w:cs="Vrinda"/>
          <w:lang w:val="en-AU" w:eastAsia="en-AU"/>
        </w:rPr>
      </w:pPr>
      <w:r w:rsidRPr="008B580A">
        <w:rPr>
          <w:rFonts w:ascii="Goudy Old Style" w:hAnsi="Goudy Old Style" w:cs="Vrinda"/>
          <w:lang w:val="en-AU" w:eastAsia="en-AU"/>
        </w:rPr>
        <w:t>No</w:t>
      </w:r>
    </w:p>
    <w:p w14:paraId="0DF91E11" w14:textId="77777777" w:rsidR="00F26DA9" w:rsidRPr="008B580A" w:rsidRDefault="00F26DA9" w:rsidP="00BE486E">
      <w:pPr>
        <w:pStyle w:val="ListParagraph"/>
        <w:numPr>
          <w:ilvl w:val="0"/>
          <w:numId w:val="38"/>
        </w:numPr>
        <w:spacing w:after="0"/>
        <w:jc w:val="both"/>
        <w:rPr>
          <w:rFonts w:ascii="Goudy Old Style" w:hAnsi="Goudy Old Style" w:cs="Vrinda"/>
          <w:lang w:val="en-AU" w:eastAsia="en-AU"/>
        </w:rPr>
      </w:pPr>
    </w:p>
    <w:p w14:paraId="6894E572" w14:textId="7C4392E8" w:rsidR="00305123" w:rsidRPr="008B580A" w:rsidRDefault="00305123" w:rsidP="00BE486E">
      <w:pPr>
        <w:jc w:val="both"/>
        <w:rPr>
          <w:rFonts w:ascii="Goudy Old Style" w:eastAsia="Cavolini" w:hAnsi="Goudy Old Style" w:cs="Vrinda"/>
        </w:rPr>
      </w:pPr>
      <w:r w:rsidRPr="008B580A">
        <w:rPr>
          <w:rFonts w:ascii="Goudy Old Style" w:eastAsia="Cavolini" w:hAnsi="Goudy Old Style" w:cs="Vrinda"/>
        </w:rPr>
        <w:t>All pet puppies</w:t>
      </w:r>
      <w:r w:rsidR="00F26DA9" w:rsidRPr="008B580A">
        <w:rPr>
          <w:rFonts w:ascii="Goudy Old Style" w:eastAsia="Cavolini" w:hAnsi="Goudy Old Style" w:cs="Vrinda"/>
        </w:rPr>
        <w:t>, unless discussed with me,</w:t>
      </w:r>
      <w:r w:rsidRPr="008B580A">
        <w:rPr>
          <w:rFonts w:ascii="Goudy Old Style" w:eastAsia="Cavolini" w:hAnsi="Goudy Old Style" w:cs="Vrinda"/>
        </w:rPr>
        <w:t xml:space="preserve"> will come sterilised using the latest technology in vasectomies and tubal ligation, this means they are unable to reproduce but maintain the vital hormones needed for growth and development, this comes at no extra cost to you</w:t>
      </w:r>
      <w:r w:rsidR="00F26DA9" w:rsidRPr="008B580A">
        <w:rPr>
          <w:rFonts w:ascii="Goudy Old Style" w:eastAsia="Cavolini" w:hAnsi="Goudy Old Style" w:cs="Vrinda"/>
        </w:rPr>
        <w:t>. Do you acknowledge this information and understand?</w:t>
      </w:r>
    </w:p>
    <w:p w14:paraId="7EA27EB0" w14:textId="2B8025F7" w:rsidR="00305123" w:rsidRPr="00305123" w:rsidRDefault="00305123" w:rsidP="00BE486E">
      <w:pPr>
        <w:jc w:val="both"/>
        <w:rPr>
          <w:rFonts w:ascii="Goudy Old Style" w:hAnsi="Goudy Old Style" w:cs="Vrinda"/>
          <w:lang w:val="en-AU" w:eastAsia="en-AU"/>
        </w:rPr>
      </w:pPr>
      <w:r w:rsidRPr="00305123">
        <w:rPr>
          <w:rFonts w:ascii="Goudy Old Style" w:hAnsi="Goudy Old Style" w:cs="Vrinda"/>
          <w:b/>
          <w:bCs/>
          <w:lang w:val="en-AU" w:eastAsia="en-AU"/>
        </w:rPr>
        <w:t xml:space="preserve">Vasectomy for </w:t>
      </w:r>
      <w:r w:rsidRPr="008B580A">
        <w:rPr>
          <w:rFonts w:ascii="Goudy Old Style" w:hAnsi="Goudy Old Style" w:cs="Vrinda"/>
          <w:b/>
          <w:bCs/>
          <w:lang w:val="en-AU" w:eastAsia="en-AU"/>
        </w:rPr>
        <w:t>Males</w:t>
      </w:r>
      <w:r w:rsidRPr="00305123">
        <w:rPr>
          <w:rFonts w:ascii="Goudy Old Style" w:hAnsi="Goudy Old Style" w:cs="Vrinda"/>
          <w:b/>
          <w:bCs/>
          <w:lang w:val="en-AU" w:eastAsia="en-AU"/>
        </w:rPr>
        <w:t>:</w:t>
      </w:r>
      <w:r w:rsidRPr="00305123">
        <w:rPr>
          <w:rFonts w:ascii="Goudy Old Style" w:hAnsi="Goudy Old Style" w:cs="Vrinda"/>
          <w:lang w:val="en-AU" w:eastAsia="en-AU"/>
        </w:rPr>
        <w:t xml:space="preserve"> A vasectomy is a surgical procedure performed on male dogs. It involves the partial removal of the vas deferens, which is the duct that carries sperm from the testicles to the urethra. This procedure renders the dog sterile by preventing the release of sperm, but it doesn't affect the production of testosterone or the dog's sexual </w:t>
      </w:r>
      <w:r w:rsidRPr="008B580A">
        <w:rPr>
          <w:rFonts w:ascii="Goudy Old Style" w:hAnsi="Goudy Old Style" w:cs="Vrinda"/>
          <w:lang w:val="en-AU" w:eastAsia="en-AU"/>
        </w:rPr>
        <w:t>behaviour</w:t>
      </w:r>
      <w:r w:rsidRPr="00305123">
        <w:rPr>
          <w:rFonts w:ascii="Goudy Old Style" w:hAnsi="Goudy Old Style" w:cs="Vrinda"/>
          <w:lang w:val="en-AU" w:eastAsia="en-AU"/>
        </w:rPr>
        <w:t>. Vasectomy is a non-reversible sterilization option.</w:t>
      </w:r>
    </w:p>
    <w:p w14:paraId="0399D78D" w14:textId="32F41275" w:rsidR="00305123" w:rsidRPr="008B580A" w:rsidRDefault="00305123" w:rsidP="00BE486E">
      <w:pPr>
        <w:jc w:val="both"/>
        <w:rPr>
          <w:rFonts w:ascii="Goudy Old Style" w:hAnsi="Goudy Old Style" w:cs="Vrinda"/>
          <w:lang w:val="en-AU" w:eastAsia="en-AU"/>
        </w:rPr>
      </w:pPr>
      <w:r w:rsidRPr="00305123">
        <w:rPr>
          <w:rFonts w:ascii="Goudy Old Style" w:hAnsi="Goudy Old Style" w:cs="Vrinda"/>
          <w:b/>
          <w:bCs/>
          <w:lang w:val="en-AU" w:eastAsia="en-AU"/>
        </w:rPr>
        <w:t xml:space="preserve">Tubal Ligation for </w:t>
      </w:r>
      <w:r w:rsidRPr="008B580A">
        <w:rPr>
          <w:rFonts w:ascii="Goudy Old Style" w:hAnsi="Goudy Old Style" w:cs="Vrinda"/>
          <w:b/>
          <w:bCs/>
          <w:lang w:val="en-AU" w:eastAsia="en-AU"/>
        </w:rPr>
        <w:t>Females</w:t>
      </w:r>
      <w:r w:rsidRPr="00305123">
        <w:rPr>
          <w:rFonts w:ascii="Goudy Old Style" w:hAnsi="Goudy Old Style" w:cs="Vrinda"/>
          <w:b/>
          <w:bCs/>
          <w:lang w:val="en-AU" w:eastAsia="en-AU"/>
        </w:rPr>
        <w:t>:</w:t>
      </w:r>
      <w:r w:rsidRPr="00305123">
        <w:rPr>
          <w:rFonts w:ascii="Goudy Old Style" w:hAnsi="Goudy Old Style" w:cs="Vrinda"/>
          <w:lang w:val="en-AU" w:eastAsia="en-AU"/>
        </w:rPr>
        <w:t xml:space="preserve"> Tubal ligation is a surgical procedure performed on female dogs. It involves the blocking or sealing of the fallopian tubes, which prevents eggs from traveling from the ovaries to the uterus. This procedure ensures that the dog cannot become pregnant but maintains her normal hormonal cycle. Tubal ligation is a non-reversible sterilization option.</w:t>
      </w:r>
    </w:p>
    <w:p w14:paraId="33334232" w14:textId="4EB6885B" w:rsidR="00305123" w:rsidRPr="008B580A" w:rsidRDefault="00305123" w:rsidP="00BE486E">
      <w:pPr>
        <w:pStyle w:val="ListParagraph"/>
        <w:numPr>
          <w:ilvl w:val="0"/>
          <w:numId w:val="38"/>
        </w:numPr>
        <w:jc w:val="both"/>
        <w:rPr>
          <w:rFonts w:ascii="Goudy Old Style" w:eastAsia="Cavolini" w:hAnsi="Goudy Old Style" w:cs="Vrinda"/>
        </w:rPr>
      </w:pPr>
      <w:r w:rsidRPr="008B580A">
        <w:rPr>
          <w:rFonts w:ascii="Goudy Old Style" w:eastAsia="Cavolini" w:hAnsi="Goudy Old Style" w:cs="Vrinda"/>
        </w:rPr>
        <w:t>Y</w:t>
      </w:r>
      <w:r w:rsidR="00F26DA9" w:rsidRPr="008B580A">
        <w:rPr>
          <w:rFonts w:ascii="Goudy Old Style" w:eastAsia="Cavolini" w:hAnsi="Goudy Old Style" w:cs="Vrinda"/>
        </w:rPr>
        <w:t>es</w:t>
      </w:r>
    </w:p>
    <w:p w14:paraId="6BA9C94F" w14:textId="787CA364" w:rsidR="00F26DA9" w:rsidRPr="008B580A" w:rsidRDefault="00F26DA9" w:rsidP="00BE486E">
      <w:pPr>
        <w:pStyle w:val="ListParagraph"/>
        <w:numPr>
          <w:ilvl w:val="0"/>
          <w:numId w:val="38"/>
        </w:numPr>
        <w:jc w:val="both"/>
        <w:rPr>
          <w:rFonts w:ascii="Goudy Old Style" w:eastAsia="Cavolini" w:hAnsi="Goudy Old Style" w:cs="Vrinda"/>
        </w:rPr>
      </w:pPr>
      <w:r w:rsidRPr="008B580A">
        <w:rPr>
          <w:rFonts w:ascii="Goudy Old Style" w:eastAsia="Cavolini" w:hAnsi="Goudy Old Style" w:cs="Vrinda"/>
        </w:rPr>
        <w:t>No</w:t>
      </w:r>
    </w:p>
    <w:p w14:paraId="550F4F5D" w14:textId="6288D85D" w:rsidR="00F26DA9" w:rsidRPr="008B580A" w:rsidRDefault="00F26DA9" w:rsidP="00BE486E">
      <w:pPr>
        <w:pStyle w:val="ListParagraph"/>
        <w:numPr>
          <w:ilvl w:val="0"/>
          <w:numId w:val="38"/>
        </w:numPr>
        <w:jc w:val="both"/>
        <w:rPr>
          <w:rFonts w:ascii="Goudy Old Style" w:eastAsia="Cavolini" w:hAnsi="Goudy Old Style" w:cs="Vrinda"/>
        </w:rPr>
      </w:pPr>
      <w:r w:rsidRPr="008B580A">
        <w:rPr>
          <w:rFonts w:ascii="Goudy Old Style" w:eastAsia="Cavolini" w:hAnsi="Goudy Old Style" w:cs="Vrinda"/>
        </w:rPr>
        <w:t xml:space="preserve">I would like to discuss with you in more </w:t>
      </w:r>
      <w:proofErr w:type="gramStart"/>
      <w:r w:rsidRPr="008B580A">
        <w:rPr>
          <w:rFonts w:ascii="Goudy Old Style" w:eastAsia="Cavolini" w:hAnsi="Goudy Old Style" w:cs="Vrinda"/>
        </w:rPr>
        <w:t>detail</w:t>
      </w:r>
      <w:proofErr w:type="gramEnd"/>
    </w:p>
    <w:p w14:paraId="193B0924" w14:textId="71DFF95C" w:rsidR="00F26DA9" w:rsidRPr="008B580A" w:rsidRDefault="00F26DA9" w:rsidP="00BE486E">
      <w:pPr>
        <w:jc w:val="both"/>
        <w:rPr>
          <w:rFonts w:ascii="Goudy Old Style" w:eastAsia="Cavolini" w:hAnsi="Goudy Old Style" w:cs="Vrinda"/>
        </w:rPr>
      </w:pPr>
    </w:p>
    <w:p w14:paraId="3B5DEC9B" w14:textId="4B4E40BA" w:rsidR="00F26DA9" w:rsidRPr="008B580A" w:rsidRDefault="00F26DA9" w:rsidP="00BE486E">
      <w:pPr>
        <w:jc w:val="both"/>
        <w:rPr>
          <w:rFonts w:ascii="Goudy Old Style" w:eastAsia="Cavolini" w:hAnsi="Goudy Old Style" w:cs="Vrinda"/>
        </w:rPr>
      </w:pPr>
    </w:p>
    <w:p w14:paraId="57B8EF27" w14:textId="77777777" w:rsidR="00F26DA9" w:rsidRPr="008B580A" w:rsidRDefault="00F26DA9" w:rsidP="00BE486E">
      <w:pPr>
        <w:jc w:val="both"/>
        <w:rPr>
          <w:rFonts w:ascii="Goudy Old Style" w:eastAsia="Cavolini" w:hAnsi="Goudy Old Style" w:cs="Vrinda"/>
        </w:rPr>
      </w:pPr>
    </w:p>
    <w:p w14:paraId="70C7F0F3" w14:textId="77777777" w:rsidR="00F26DA9" w:rsidRPr="008B580A" w:rsidRDefault="00F26DA9" w:rsidP="00BE486E">
      <w:pPr>
        <w:jc w:val="both"/>
        <w:rPr>
          <w:rFonts w:ascii="Goudy Old Style" w:eastAsia="Cavolini" w:hAnsi="Goudy Old Style" w:cs="Vrinda"/>
        </w:rPr>
      </w:pPr>
    </w:p>
    <w:p w14:paraId="06D86207" w14:textId="1F547334" w:rsidR="00F26DA9" w:rsidRPr="008B580A" w:rsidRDefault="00F26DA9" w:rsidP="00BE486E">
      <w:pPr>
        <w:jc w:val="both"/>
        <w:rPr>
          <w:rFonts w:ascii="Goudy Old Style" w:eastAsia="Cavolini" w:hAnsi="Goudy Old Style" w:cs="Vrinda"/>
        </w:rPr>
      </w:pPr>
    </w:p>
    <w:p w14:paraId="36137747" w14:textId="77777777" w:rsidR="00F26DA9" w:rsidRPr="008B580A" w:rsidRDefault="00F26DA9" w:rsidP="00BE486E">
      <w:pPr>
        <w:jc w:val="both"/>
        <w:rPr>
          <w:rFonts w:ascii="Goudy Old Style" w:eastAsia="Cavolini" w:hAnsi="Goudy Old Style" w:cs="Vrinda"/>
        </w:rPr>
      </w:pPr>
    </w:p>
    <w:p w14:paraId="090EF6AE" w14:textId="77777777" w:rsidR="00F26DA9" w:rsidRPr="008B580A" w:rsidRDefault="00F26DA9" w:rsidP="00BE486E">
      <w:pPr>
        <w:jc w:val="both"/>
        <w:rPr>
          <w:rFonts w:ascii="Goudy Old Style" w:eastAsia="Cavolini" w:hAnsi="Goudy Old Style" w:cs="Vrinda"/>
        </w:rPr>
      </w:pPr>
    </w:p>
    <w:p w14:paraId="6A23FAF2" w14:textId="2C81C518" w:rsidR="00F26DA9" w:rsidRPr="008B580A" w:rsidRDefault="00F26DA9" w:rsidP="00BE486E">
      <w:pPr>
        <w:jc w:val="both"/>
        <w:rPr>
          <w:rFonts w:ascii="Goudy Old Style" w:eastAsia="Cavolini" w:hAnsi="Goudy Old Style" w:cs="Vrinda"/>
        </w:rPr>
      </w:pPr>
    </w:p>
    <w:p w14:paraId="3639C195" w14:textId="10FAAE80" w:rsidR="00F26DA9" w:rsidRPr="008B580A" w:rsidRDefault="00BE486E" w:rsidP="00BE486E">
      <w:pPr>
        <w:jc w:val="both"/>
        <w:rPr>
          <w:rFonts w:ascii="Goudy Old Style" w:eastAsia="Cavolini" w:hAnsi="Goudy Old Style" w:cs="Vrinda"/>
        </w:rPr>
      </w:pPr>
      <w:r w:rsidRPr="008B580A">
        <w:rPr>
          <w:rFonts w:ascii="Goudy Old Style" w:hAnsi="Goudy Old Style" w:cs="Vrinda"/>
          <w:noProof/>
        </w:rPr>
        <w:lastRenderedPageBreak/>
        <w:drawing>
          <wp:anchor distT="0" distB="0" distL="114300" distR="114300" simplePos="0" relativeHeight="251676672" behindDoc="0" locked="0" layoutInCell="1" allowOverlap="1" wp14:anchorId="7C050F0E" wp14:editId="19CF06C6">
            <wp:simplePos x="0" y="0"/>
            <wp:positionH relativeFrom="margin">
              <wp:align>right</wp:align>
            </wp:positionH>
            <wp:positionV relativeFrom="paragraph">
              <wp:posOffset>-184785</wp:posOffset>
            </wp:positionV>
            <wp:extent cx="3810000" cy="1030310"/>
            <wp:effectExtent l="0" t="0" r="0" b="0"/>
            <wp:wrapNone/>
            <wp:docPr id="810849434" name="Picture 810849434" descr="A line drawing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5465" name="Picture 2" descr="A line drawing of dogs&#10;&#10;Description automatically generated"/>
                    <pic:cNvPicPr/>
                  </pic:nvPicPr>
                  <pic:blipFill rotWithShape="1">
                    <a:blip r:embed="rId12" cstate="print">
                      <a:extLst>
                        <a:ext uri="{28A0092B-C50C-407E-A947-70E740481C1C}">
                          <a14:useLocalDpi xmlns:a14="http://schemas.microsoft.com/office/drawing/2010/main" val="0"/>
                        </a:ext>
                      </a:extLst>
                    </a:blip>
                    <a:srcRect l="11667" t="32593" b="19630"/>
                    <a:stretch/>
                  </pic:blipFill>
                  <pic:spPr bwMode="auto">
                    <a:xfrm>
                      <a:off x="0" y="0"/>
                      <a:ext cx="3810000" cy="103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3817D7" w14:textId="77777777" w:rsidR="00F26DA9" w:rsidRPr="008B580A" w:rsidRDefault="00F26DA9" w:rsidP="00BE486E">
      <w:pPr>
        <w:jc w:val="both"/>
        <w:rPr>
          <w:rFonts w:ascii="Goudy Old Style" w:eastAsia="Cavolini" w:hAnsi="Goudy Old Style" w:cs="Vrinda"/>
        </w:rPr>
      </w:pPr>
    </w:p>
    <w:p w14:paraId="6F6A69FF" w14:textId="77777777" w:rsidR="00BE486E" w:rsidRDefault="00BE486E" w:rsidP="00BE486E">
      <w:pPr>
        <w:spacing w:after="0"/>
        <w:jc w:val="both"/>
        <w:rPr>
          <w:rFonts w:ascii="Goudy Old Style" w:eastAsia="Cavolini" w:hAnsi="Goudy Old Style" w:cs="Vrinda"/>
        </w:rPr>
      </w:pPr>
    </w:p>
    <w:p w14:paraId="67431C7C" w14:textId="0647112C" w:rsidR="00F26DA9" w:rsidRPr="008B580A" w:rsidRDefault="00F26DA9" w:rsidP="00BE486E">
      <w:pPr>
        <w:spacing w:after="0"/>
        <w:jc w:val="both"/>
        <w:rPr>
          <w:rFonts w:ascii="Goudy Old Style" w:eastAsia="Cavolini" w:hAnsi="Goudy Old Style" w:cs="Vrinda"/>
        </w:rPr>
      </w:pPr>
      <w:r w:rsidRPr="008B580A">
        <w:rPr>
          <w:rFonts w:ascii="Goudy Old Style" w:eastAsia="Cavolini" w:hAnsi="Goudy Old Style" w:cs="Vrinda"/>
        </w:rPr>
        <w:t>Have you considered pet insurance?</w:t>
      </w:r>
    </w:p>
    <w:p w14:paraId="5B4B2FB2" w14:textId="77777777" w:rsidR="00F26DA9" w:rsidRPr="008B580A" w:rsidRDefault="00F26DA9" w:rsidP="00BE486E">
      <w:pPr>
        <w:pStyle w:val="ListParagraph"/>
        <w:numPr>
          <w:ilvl w:val="0"/>
          <w:numId w:val="39"/>
        </w:numPr>
        <w:spacing w:after="0"/>
        <w:jc w:val="both"/>
        <w:rPr>
          <w:rFonts w:ascii="Goudy Old Style" w:eastAsia="Cavolini" w:hAnsi="Goudy Old Style" w:cs="Vrinda"/>
        </w:rPr>
      </w:pPr>
      <w:r w:rsidRPr="008B580A">
        <w:rPr>
          <w:rFonts w:ascii="Goudy Old Style" w:eastAsia="Cavolini" w:hAnsi="Goudy Old Style" w:cs="Vrinda"/>
        </w:rPr>
        <w:t>Yes</w:t>
      </w:r>
    </w:p>
    <w:p w14:paraId="27E60806" w14:textId="77777777" w:rsidR="00F26DA9" w:rsidRPr="008B580A" w:rsidRDefault="00F26DA9" w:rsidP="00BE486E">
      <w:pPr>
        <w:pStyle w:val="ListParagraph"/>
        <w:numPr>
          <w:ilvl w:val="0"/>
          <w:numId w:val="39"/>
        </w:numPr>
        <w:spacing w:after="0"/>
        <w:jc w:val="both"/>
        <w:rPr>
          <w:rFonts w:ascii="Goudy Old Style" w:eastAsia="Cavolini" w:hAnsi="Goudy Old Style" w:cs="Vrinda"/>
        </w:rPr>
      </w:pPr>
      <w:r w:rsidRPr="008B580A">
        <w:rPr>
          <w:rFonts w:ascii="Goudy Old Style" w:eastAsia="Cavolini" w:hAnsi="Goudy Old Style" w:cs="Vrinda"/>
        </w:rPr>
        <w:t>No</w:t>
      </w:r>
    </w:p>
    <w:p w14:paraId="422477E6" w14:textId="1C00EB4D" w:rsidR="00F26DA9" w:rsidRPr="008B580A" w:rsidRDefault="00F26DA9" w:rsidP="00BE486E">
      <w:pPr>
        <w:pStyle w:val="ListParagraph"/>
        <w:numPr>
          <w:ilvl w:val="0"/>
          <w:numId w:val="39"/>
        </w:numPr>
        <w:spacing w:after="0"/>
        <w:jc w:val="both"/>
        <w:rPr>
          <w:rFonts w:ascii="Goudy Old Style" w:eastAsia="Cavolini" w:hAnsi="Goudy Old Style" w:cs="Vrinda"/>
        </w:rPr>
      </w:pPr>
      <w:r w:rsidRPr="008B580A">
        <w:rPr>
          <w:rFonts w:ascii="Goudy Old Style" w:eastAsia="Cavolini" w:hAnsi="Goudy Old Style" w:cs="Vrinda"/>
        </w:rPr>
        <w:t xml:space="preserve">I already have it/had it for a previous </w:t>
      </w:r>
      <w:proofErr w:type="gramStart"/>
      <w:r w:rsidRPr="008B580A">
        <w:rPr>
          <w:rFonts w:ascii="Goudy Old Style" w:eastAsia="Cavolini" w:hAnsi="Goudy Old Style" w:cs="Vrinda"/>
        </w:rPr>
        <w:t>pet</w:t>
      </w:r>
      <w:proofErr w:type="gramEnd"/>
    </w:p>
    <w:p w14:paraId="63F5885C" w14:textId="77777777" w:rsidR="00F26DA9" w:rsidRPr="008B580A" w:rsidRDefault="00F26DA9" w:rsidP="00BE486E">
      <w:pPr>
        <w:spacing w:after="0"/>
        <w:jc w:val="both"/>
        <w:rPr>
          <w:rFonts w:ascii="Goudy Old Style" w:eastAsia="Cavolini" w:hAnsi="Goudy Old Style" w:cs="Vrinda"/>
        </w:rPr>
      </w:pPr>
    </w:p>
    <w:p w14:paraId="2E9B97A8" w14:textId="1D1C5BAC" w:rsidR="00F26DA9" w:rsidRPr="008B580A" w:rsidRDefault="00F26DA9" w:rsidP="00BE486E">
      <w:pPr>
        <w:spacing w:after="0"/>
        <w:jc w:val="both"/>
        <w:rPr>
          <w:rFonts w:ascii="Goudy Old Style" w:eastAsia="Cavolini" w:hAnsi="Goudy Old Style" w:cs="Vrinda"/>
        </w:rPr>
      </w:pPr>
      <w:r w:rsidRPr="008B580A">
        <w:rPr>
          <w:rFonts w:ascii="Goudy Old Style" w:eastAsia="Cavolini" w:hAnsi="Goudy Old Style" w:cs="Vrinda"/>
        </w:rPr>
        <w:t>Are you aware of the council requirements in your area regarding pet ownership?</w:t>
      </w:r>
    </w:p>
    <w:p w14:paraId="29F1F1D3" w14:textId="46843292" w:rsidR="00F26DA9" w:rsidRPr="008B580A" w:rsidRDefault="00F26DA9" w:rsidP="00BE486E">
      <w:pPr>
        <w:pStyle w:val="ListParagraph"/>
        <w:numPr>
          <w:ilvl w:val="0"/>
          <w:numId w:val="40"/>
        </w:numPr>
        <w:spacing w:after="0"/>
        <w:jc w:val="both"/>
        <w:rPr>
          <w:rFonts w:ascii="Goudy Old Style" w:eastAsia="Cavolini" w:hAnsi="Goudy Old Style" w:cs="Vrinda"/>
        </w:rPr>
      </w:pPr>
      <w:r w:rsidRPr="008B580A">
        <w:rPr>
          <w:rFonts w:ascii="Goudy Old Style" w:eastAsia="Cavolini" w:hAnsi="Goudy Old Style" w:cs="Vrinda"/>
        </w:rPr>
        <w:t>Yes</w:t>
      </w:r>
    </w:p>
    <w:p w14:paraId="134B9DF4" w14:textId="66F4B97A" w:rsidR="00F26DA9" w:rsidRPr="008B580A" w:rsidRDefault="00F26DA9" w:rsidP="00BE486E">
      <w:pPr>
        <w:pStyle w:val="ListParagraph"/>
        <w:numPr>
          <w:ilvl w:val="0"/>
          <w:numId w:val="40"/>
        </w:numPr>
        <w:spacing w:after="0"/>
        <w:jc w:val="both"/>
        <w:rPr>
          <w:rFonts w:ascii="Goudy Old Style" w:eastAsia="Cavolini" w:hAnsi="Goudy Old Style" w:cs="Vrinda"/>
        </w:rPr>
      </w:pPr>
      <w:r w:rsidRPr="008B580A">
        <w:rPr>
          <w:rFonts w:ascii="Goudy Old Style" w:eastAsia="Cavolini" w:hAnsi="Goudy Old Style" w:cs="Vrinda"/>
        </w:rPr>
        <w:t>No</w:t>
      </w:r>
    </w:p>
    <w:p w14:paraId="1F50A440" w14:textId="77777777" w:rsidR="00F26DA9" w:rsidRPr="008B580A" w:rsidRDefault="00F26DA9" w:rsidP="00BE486E">
      <w:pPr>
        <w:jc w:val="both"/>
        <w:rPr>
          <w:rFonts w:ascii="Goudy Old Style" w:eastAsia="Cavolini" w:hAnsi="Goudy Old Style" w:cs="Vrinda"/>
        </w:rPr>
      </w:pPr>
    </w:p>
    <w:p w14:paraId="29370089" w14:textId="5894E088" w:rsidR="008B580A" w:rsidRPr="008B580A" w:rsidRDefault="008B580A" w:rsidP="00BE486E">
      <w:pPr>
        <w:jc w:val="both"/>
        <w:rPr>
          <w:rFonts w:ascii="Goudy Old Style" w:eastAsia="Cavolini" w:hAnsi="Goudy Old Style" w:cs="Vrinda"/>
        </w:rPr>
      </w:pPr>
      <w:r w:rsidRPr="008B580A">
        <w:rPr>
          <w:rFonts w:ascii="Goudy Old Style" w:eastAsia="Cavolini" w:hAnsi="Goudy Old Style" w:cs="Vrinda"/>
        </w:rPr>
        <w:t>Lastly this space is provided for you to tell me anything else about yourself that will help me assess if your puppy would thrive in your home (</w:t>
      </w:r>
      <w:proofErr w:type="gramStart"/>
      <w:r w:rsidRPr="008B580A">
        <w:rPr>
          <w:rFonts w:ascii="Goudy Old Style" w:eastAsia="Cavolini" w:hAnsi="Goudy Old Style" w:cs="Vrinda"/>
        </w:rPr>
        <w:t>e.g.</w:t>
      </w:r>
      <w:proofErr w:type="gramEnd"/>
      <w:r w:rsidRPr="008B580A">
        <w:rPr>
          <w:rFonts w:ascii="Goudy Old Style" w:eastAsia="Cavolini" w:hAnsi="Goudy Old Style" w:cs="Vrinda"/>
        </w:rPr>
        <w:t xml:space="preserve"> your interests and hobbies, future plans i.e. starting a family, moving to a new house, </w:t>
      </w:r>
      <w:proofErr w:type="spellStart"/>
      <w:r w:rsidRPr="008B580A">
        <w:rPr>
          <w:rFonts w:ascii="Goudy Old Style" w:eastAsia="Cavolini" w:hAnsi="Goudy Old Style" w:cs="Vrinda"/>
        </w:rPr>
        <w:t>etc</w:t>
      </w:r>
      <w:proofErr w:type="spellEnd"/>
      <w:r w:rsidRPr="008B580A">
        <w:rPr>
          <w:rFonts w:ascii="Goudy Old Style" w:eastAsia="Cavolini" w:hAnsi="Goudy Old Style" w:cs="Vrinda"/>
        </w:rPr>
        <w:t>)</w:t>
      </w:r>
    </w:p>
    <w:p w14:paraId="4DC2180E" w14:textId="77777777" w:rsidR="007659FF" w:rsidRPr="008B580A" w:rsidRDefault="007659FF" w:rsidP="00BE486E">
      <w:pPr>
        <w:spacing w:after="0"/>
        <w:jc w:val="both"/>
        <w:rPr>
          <w:rFonts w:ascii="Goudy Old Style" w:hAnsi="Goudy Old Style" w:cs="Vrinda"/>
          <w:lang w:val="en-AU" w:eastAsia="en-AU"/>
        </w:rPr>
      </w:pPr>
    </w:p>
    <w:p w14:paraId="6C2DAF29" w14:textId="294D441B" w:rsidR="007659FF" w:rsidRPr="008B580A" w:rsidRDefault="007659FF" w:rsidP="00BE486E">
      <w:pPr>
        <w:spacing w:after="0"/>
        <w:jc w:val="both"/>
        <w:rPr>
          <w:rFonts w:ascii="Goudy Old Style" w:hAnsi="Goudy Old Style" w:cs="Vrinda"/>
          <w:lang w:val="en-AU" w:eastAsia="en-AU"/>
        </w:rPr>
      </w:pPr>
    </w:p>
    <w:p w14:paraId="7F5019F8" w14:textId="77777777" w:rsidR="007659FF" w:rsidRPr="008B580A" w:rsidRDefault="007659FF" w:rsidP="00BE486E">
      <w:pPr>
        <w:spacing w:after="0"/>
        <w:jc w:val="both"/>
        <w:rPr>
          <w:rFonts w:ascii="Goudy Old Style" w:hAnsi="Goudy Old Style" w:cs="Vrinda"/>
          <w:lang w:val="en-AU" w:eastAsia="en-AU"/>
        </w:rPr>
      </w:pPr>
    </w:p>
    <w:p w14:paraId="245677DC" w14:textId="77777777" w:rsidR="008B580A" w:rsidRPr="008B580A" w:rsidRDefault="008B580A" w:rsidP="00BE486E">
      <w:pPr>
        <w:jc w:val="both"/>
        <w:rPr>
          <w:rFonts w:ascii="Goudy Old Style" w:hAnsi="Goudy Old Style" w:cs="Vrinda"/>
          <w:lang w:val="en-AU" w:eastAsia="en-AU"/>
        </w:rPr>
      </w:pPr>
      <w:r w:rsidRPr="008B580A">
        <w:rPr>
          <w:rFonts w:ascii="Goudy Old Style" w:hAnsi="Goudy Old Style" w:cs="Vrinda"/>
          <w:lang w:val="en-AU" w:eastAsia="en-AU"/>
        </w:rPr>
        <w:t>Declaration: I hereby declare that the information provided in this questionnaire is true to the best of my knowledge. I understand that any false information may result in my application being rejected.</w:t>
      </w:r>
    </w:p>
    <w:p w14:paraId="2441032C" w14:textId="77777777" w:rsidR="008B580A" w:rsidRPr="008B580A" w:rsidRDefault="008B580A" w:rsidP="00BE486E">
      <w:pPr>
        <w:jc w:val="both"/>
        <w:rPr>
          <w:rFonts w:ascii="Goudy Old Style" w:hAnsi="Goudy Old Style" w:cs="Vrinda"/>
          <w:lang w:val="en-AU" w:eastAsia="en-AU"/>
        </w:rPr>
      </w:pPr>
      <w:r w:rsidRPr="008B580A">
        <w:rPr>
          <w:rFonts w:ascii="Goudy Old Style" w:hAnsi="Goudy Old Style" w:cs="Vrinda"/>
          <w:lang w:val="en-AU" w:eastAsia="en-AU"/>
        </w:rPr>
        <w:t>Signature: ________________________</w:t>
      </w:r>
    </w:p>
    <w:p w14:paraId="6D237710" w14:textId="77777777" w:rsidR="008B580A" w:rsidRPr="008B580A" w:rsidRDefault="008B580A" w:rsidP="00BE486E">
      <w:pPr>
        <w:jc w:val="both"/>
        <w:rPr>
          <w:rFonts w:ascii="Goudy Old Style" w:hAnsi="Goudy Old Style" w:cs="Vrinda"/>
          <w:lang w:val="en-AU" w:eastAsia="en-AU"/>
        </w:rPr>
      </w:pPr>
      <w:r w:rsidRPr="008B580A">
        <w:rPr>
          <w:rFonts w:ascii="Goudy Old Style" w:hAnsi="Goudy Old Style" w:cs="Vrinda"/>
          <w:lang w:val="en-AU" w:eastAsia="en-AU"/>
        </w:rPr>
        <w:t>Date: _______________</w:t>
      </w:r>
    </w:p>
    <w:p w14:paraId="049B96FA" w14:textId="56211893" w:rsidR="008B580A" w:rsidRDefault="008B580A" w:rsidP="00BE486E">
      <w:pPr>
        <w:jc w:val="both"/>
        <w:rPr>
          <w:rFonts w:ascii="Goudy Old Style" w:hAnsi="Goudy Old Style" w:cs="Vrinda"/>
          <w:lang w:val="en-AU" w:eastAsia="en-AU"/>
        </w:rPr>
      </w:pPr>
      <w:r w:rsidRPr="008B580A">
        <w:rPr>
          <w:rFonts w:ascii="Goudy Old Style" w:hAnsi="Goudy Old Style" w:cs="Vrinda"/>
          <w:lang w:val="en-AU" w:eastAsia="en-AU"/>
        </w:rPr>
        <w:t xml:space="preserve">Thank you for your interest in our Cardigan Corgis &amp; Papillons! We will review your </w:t>
      </w:r>
      <w:r w:rsidR="00BE486E">
        <w:rPr>
          <w:rFonts w:ascii="Goudy Old Style" w:hAnsi="Goudy Old Style" w:cs="Vrinda"/>
          <w:lang w:val="en-AU" w:eastAsia="en-AU"/>
        </w:rPr>
        <w:t>questionnaire</w:t>
      </w:r>
      <w:r w:rsidRPr="008B580A">
        <w:rPr>
          <w:rFonts w:ascii="Goudy Old Style" w:hAnsi="Goudy Old Style" w:cs="Vrinda"/>
          <w:lang w:val="en-AU" w:eastAsia="en-AU"/>
        </w:rPr>
        <w:t xml:space="preserve"> and be in touch soon.</w:t>
      </w:r>
    </w:p>
    <w:p w14:paraId="70E72EF0" w14:textId="59B067E3" w:rsidR="00BE486E" w:rsidRPr="008B580A" w:rsidRDefault="00BE486E" w:rsidP="00BE486E">
      <w:pPr>
        <w:jc w:val="both"/>
        <w:rPr>
          <w:rFonts w:ascii="Goudy Old Style" w:hAnsi="Goudy Old Style" w:cs="Vrinda"/>
          <w:lang w:val="en-AU" w:eastAsia="en-AU"/>
        </w:rPr>
      </w:pPr>
      <w:r>
        <w:rPr>
          <w:rFonts w:ascii="Goudy Old Style" w:hAnsi="Goudy Old Style" w:cs="Vrinda"/>
          <w:lang w:val="en-AU" w:eastAsia="en-AU"/>
        </w:rPr>
        <w:t>Jess &amp; Nick</w:t>
      </w:r>
    </w:p>
    <w:p w14:paraId="386DF256" w14:textId="77777777" w:rsidR="007659FF" w:rsidRPr="008B580A" w:rsidRDefault="007659FF" w:rsidP="00BE486E">
      <w:pPr>
        <w:spacing w:after="0"/>
        <w:jc w:val="both"/>
        <w:rPr>
          <w:rFonts w:ascii="Goudy Old Style" w:hAnsi="Goudy Old Style" w:cs="Vrinda"/>
          <w:lang w:val="en-AU" w:eastAsia="en-AU"/>
        </w:rPr>
      </w:pPr>
    </w:p>
    <w:p w14:paraId="4A0509E0" w14:textId="77777777" w:rsidR="007659FF" w:rsidRPr="008B580A" w:rsidRDefault="007659FF" w:rsidP="00BE486E">
      <w:pPr>
        <w:spacing w:after="0"/>
        <w:jc w:val="both"/>
        <w:rPr>
          <w:rFonts w:ascii="Goudy Old Style" w:hAnsi="Goudy Old Style" w:cs="Vrinda"/>
          <w:lang w:val="en-AU" w:eastAsia="en-AU"/>
        </w:rPr>
      </w:pPr>
    </w:p>
    <w:p w14:paraId="12056779" w14:textId="688E485C" w:rsidR="005B272B" w:rsidRPr="008B580A" w:rsidRDefault="005B272B" w:rsidP="00BE486E">
      <w:pPr>
        <w:jc w:val="both"/>
        <w:rPr>
          <w:rFonts w:ascii="Goudy Old Style" w:eastAsia="Times New Roman" w:hAnsi="Goudy Old Style" w:cs="Vrinda"/>
          <w:color w:val="222222"/>
          <w:szCs w:val="24"/>
          <w:lang w:val="en-AU" w:eastAsia="en-AU"/>
        </w:rPr>
      </w:pPr>
    </w:p>
    <w:sectPr w:rsidR="005B272B" w:rsidRPr="008B580A" w:rsidSect="007C1DC9">
      <w:headerReference w:type="default" r:id="rId13"/>
      <w:headerReference w:type="first" r:id="rId14"/>
      <w:footerReference w:type="first" r:id="rId15"/>
      <w:pgSz w:w="12240" w:h="15840" w:code="1"/>
      <w:pgMar w:top="720" w:right="720" w:bottom="720" w:left="720"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9E8D" w14:textId="77777777" w:rsidR="00D7712D" w:rsidRDefault="00D7712D">
      <w:pPr>
        <w:spacing w:after="0" w:line="240" w:lineRule="auto"/>
      </w:pPr>
      <w:r>
        <w:separator/>
      </w:r>
    </w:p>
    <w:p w14:paraId="7C093E97" w14:textId="77777777" w:rsidR="00D7712D" w:rsidRDefault="00D7712D"/>
  </w:endnote>
  <w:endnote w:type="continuationSeparator" w:id="0">
    <w:p w14:paraId="3A444CE2" w14:textId="77777777" w:rsidR="00D7712D" w:rsidRDefault="00D7712D">
      <w:pPr>
        <w:spacing w:after="0" w:line="240" w:lineRule="auto"/>
      </w:pPr>
      <w:r>
        <w:continuationSeparator/>
      </w:r>
    </w:p>
    <w:p w14:paraId="69464361" w14:textId="77777777" w:rsidR="00D7712D" w:rsidRDefault="00D77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1CAB"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D601" w14:textId="77777777" w:rsidR="00D7712D" w:rsidRDefault="00D7712D">
      <w:pPr>
        <w:spacing w:after="0" w:line="240" w:lineRule="auto"/>
      </w:pPr>
      <w:r>
        <w:separator/>
      </w:r>
    </w:p>
    <w:p w14:paraId="1011B045" w14:textId="77777777" w:rsidR="00D7712D" w:rsidRDefault="00D7712D"/>
  </w:footnote>
  <w:footnote w:type="continuationSeparator" w:id="0">
    <w:p w14:paraId="5AD2580A" w14:textId="77777777" w:rsidR="00D7712D" w:rsidRDefault="00D7712D">
      <w:pPr>
        <w:spacing w:after="0" w:line="240" w:lineRule="auto"/>
      </w:pPr>
      <w:r>
        <w:continuationSeparator/>
      </w:r>
    </w:p>
    <w:p w14:paraId="52884CE7" w14:textId="77777777" w:rsidR="00D7712D" w:rsidRDefault="00D77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55D5" w14:textId="77777777" w:rsidR="001B4EEF" w:rsidRPr="004E63AD" w:rsidRDefault="00D56B94" w:rsidP="004E63AD">
    <w:pPr>
      <w:pStyle w:val="Header"/>
    </w:pPr>
    <w:r>
      <w:rPr>
        <w:noProof/>
      </w:rPr>
      <mc:AlternateContent>
        <mc:Choice Requires="wpg">
          <w:drawing>
            <wp:anchor distT="0" distB="0" distL="114300" distR="114300" simplePos="0" relativeHeight="251662336" behindDoc="0" locked="0" layoutInCell="1" allowOverlap="1" wp14:anchorId="0C7C668A" wp14:editId="1B766D37">
              <wp:simplePos x="0" y="0"/>
              <wp:positionH relativeFrom="page">
                <wp:align>center</wp:align>
              </wp:positionH>
              <wp:positionV relativeFrom="page">
                <wp:align>center</wp:align>
              </wp:positionV>
              <wp:extent cx="7772400" cy="10061575"/>
              <wp:effectExtent l="0" t="0" r="0" b="0"/>
              <wp:wrapNone/>
              <wp:docPr id="12" name="Group 12" descr="decorative elements"/>
              <wp:cNvGraphicFramePr/>
              <a:graphic xmlns:a="http://schemas.openxmlformats.org/drawingml/2006/main">
                <a:graphicData uri="http://schemas.microsoft.com/office/word/2010/wordprocessingGroup">
                  <wpg:wgp>
                    <wpg:cNvGrpSpPr/>
                    <wpg:grpSpPr>
                      <a:xfrm>
                        <a:off x="0" y="0"/>
                        <a:ext cx="7772400" cy="10061575"/>
                        <a:chOff x="0" y="0"/>
                        <a:chExt cx="7772400" cy="10061575"/>
                      </a:xfrm>
                    </wpg:grpSpPr>
                    <wps:wsp>
                      <wps:cNvPr id="9" name="Freeform: Shape 4"/>
                      <wps:cNvSpPr>
                        <a:spLocks/>
                      </wps:cNvSpPr>
                      <wps:spPr bwMode="auto">
                        <a:xfrm>
                          <a:off x="0" y="7658100"/>
                          <a:ext cx="6423660" cy="2396490"/>
                        </a:xfrm>
                        <a:custGeom>
                          <a:avLst/>
                          <a:gdLst>
                            <a:gd name="connsiteX0" fmla="*/ 1173985 w 6251208"/>
                            <a:gd name="connsiteY0" fmla="*/ 598 h 2160448"/>
                            <a:gd name="connsiteX1" fmla="*/ 2204643 w 6251208"/>
                            <a:gd name="connsiteY1" fmla="*/ 482700 h 2160448"/>
                            <a:gd name="connsiteX2" fmla="*/ 3102342 w 6251208"/>
                            <a:gd name="connsiteY2" fmla="*/ 722298 h 2160448"/>
                            <a:gd name="connsiteX3" fmla="*/ 3247558 w 6251208"/>
                            <a:gd name="connsiteY3" fmla="*/ 674379 h 2160448"/>
                            <a:gd name="connsiteX4" fmla="*/ 4211264 w 6251208"/>
                            <a:gd name="connsiteY4" fmla="*/ 1057737 h 2160448"/>
                            <a:gd name="connsiteX5" fmla="*/ 4990150 w 6251208"/>
                            <a:gd name="connsiteY5" fmla="*/ 1479431 h 2160448"/>
                            <a:gd name="connsiteX6" fmla="*/ 5293784 w 6251208"/>
                            <a:gd name="connsiteY6" fmla="*/ 1450680 h 2160448"/>
                            <a:gd name="connsiteX7" fmla="*/ 6019864 w 6251208"/>
                            <a:gd name="connsiteY7" fmla="*/ 1757366 h 2160448"/>
                            <a:gd name="connsiteX8" fmla="*/ 6237739 w 6251208"/>
                            <a:gd name="connsiteY8" fmla="*/ 2136981 h 2160448"/>
                            <a:gd name="connsiteX9" fmla="*/ 6251208 w 6251208"/>
                            <a:gd name="connsiteY9" fmla="*/ 2160448 h 2160448"/>
                            <a:gd name="connsiteX10" fmla="*/ 0 w 6251208"/>
                            <a:gd name="connsiteY10" fmla="*/ 2160448 h 2160448"/>
                            <a:gd name="connsiteX11" fmla="*/ 0 w 6251208"/>
                            <a:gd name="connsiteY11" fmla="*/ 300604 h 2160448"/>
                            <a:gd name="connsiteX12" fmla="*/ 607267 w 6251208"/>
                            <a:gd name="connsiteY12" fmla="*/ 89757 h 2160448"/>
                            <a:gd name="connsiteX13" fmla="*/ 1173985 w 6251208"/>
                            <a:gd name="connsiteY13" fmla="*/ 598 h 2160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251208" h="2160448">
                              <a:moveTo>
                                <a:pt x="1173985" y="598"/>
                              </a:moveTo>
                              <a:cubicBezTo>
                                <a:pt x="1593715" y="12000"/>
                                <a:pt x="1995895" y="186197"/>
                                <a:pt x="2204643" y="482700"/>
                              </a:cubicBezTo>
                              <a:cubicBezTo>
                                <a:pt x="2363060" y="722298"/>
                                <a:pt x="2759104" y="827722"/>
                                <a:pt x="3102342" y="722298"/>
                              </a:cubicBezTo>
                              <a:cubicBezTo>
                                <a:pt x="3247558" y="674379"/>
                                <a:pt x="3247558" y="674379"/>
                                <a:pt x="3247558" y="674379"/>
                              </a:cubicBezTo>
                              <a:cubicBezTo>
                                <a:pt x="3656803" y="549787"/>
                                <a:pt x="4132055" y="741466"/>
                                <a:pt x="4211264" y="1057737"/>
                              </a:cubicBezTo>
                              <a:cubicBezTo>
                                <a:pt x="4277272" y="1326088"/>
                                <a:pt x="4607308" y="1517767"/>
                                <a:pt x="4990150" y="1479431"/>
                              </a:cubicBezTo>
                              <a:cubicBezTo>
                                <a:pt x="5293784" y="1450680"/>
                                <a:pt x="5293784" y="1450680"/>
                                <a:pt x="5293784" y="1450680"/>
                              </a:cubicBezTo>
                              <a:cubicBezTo>
                                <a:pt x="5597417" y="1421928"/>
                                <a:pt x="5901050" y="1556103"/>
                                <a:pt x="6019864" y="1757366"/>
                              </a:cubicBezTo>
                              <a:cubicBezTo>
                                <a:pt x="6102373" y="1901126"/>
                                <a:pt x="6174569" y="2026915"/>
                                <a:pt x="6237739" y="2136981"/>
                              </a:cubicBezTo>
                              <a:lnTo>
                                <a:pt x="6251208" y="2160448"/>
                              </a:lnTo>
                              <a:lnTo>
                                <a:pt x="0" y="2160448"/>
                              </a:lnTo>
                              <a:lnTo>
                                <a:pt x="0" y="300604"/>
                              </a:lnTo>
                              <a:cubicBezTo>
                                <a:pt x="607267" y="89757"/>
                                <a:pt x="607267" y="89757"/>
                                <a:pt x="607267" y="89757"/>
                              </a:cubicBezTo>
                              <a:cubicBezTo>
                                <a:pt x="788787" y="23868"/>
                                <a:pt x="983199" y="-4585"/>
                                <a:pt x="1173985" y="598"/>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5" name="Freeform: Shape 4">
                        <a:extLst>
                          <a:ext uri="{FF2B5EF4-FFF2-40B4-BE49-F238E27FC236}">
                            <a16:creationId xmlns:a16="http://schemas.microsoft.com/office/drawing/2014/main" id="{C3EB9734-3C10-4C7B-AD18-95F24EB8F729}"/>
                          </a:ext>
                        </a:extLst>
                      </wps:cNvPr>
                      <wps:cNvSpPr>
                        <a:spLocks/>
                      </wps:cNvSpPr>
                      <wps:spPr bwMode="auto">
                        <a:xfrm>
                          <a:off x="0" y="7894320"/>
                          <a:ext cx="6251208" cy="2160448"/>
                        </a:xfrm>
                        <a:custGeom>
                          <a:avLst/>
                          <a:gdLst>
                            <a:gd name="connsiteX0" fmla="*/ 1173985 w 6251208"/>
                            <a:gd name="connsiteY0" fmla="*/ 598 h 2160448"/>
                            <a:gd name="connsiteX1" fmla="*/ 2204643 w 6251208"/>
                            <a:gd name="connsiteY1" fmla="*/ 482700 h 2160448"/>
                            <a:gd name="connsiteX2" fmla="*/ 3102342 w 6251208"/>
                            <a:gd name="connsiteY2" fmla="*/ 722298 h 2160448"/>
                            <a:gd name="connsiteX3" fmla="*/ 3247558 w 6251208"/>
                            <a:gd name="connsiteY3" fmla="*/ 674379 h 2160448"/>
                            <a:gd name="connsiteX4" fmla="*/ 4211264 w 6251208"/>
                            <a:gd name="connsiteY4" fmla="*/ 1057737 h 2160448"/>
                            <a:gd name="connsiteX5" fmla="*/ 4990150 w 6251208"/>
                            <a:gd name="connsiteY5" fmla="*/ 1479431 h 2160448"/>
                            <a:gd name="connsiteX6" fmla="*/ 5293784 w 6251208"/>
                            <a:gd name="connsiteY6" fmla="*/ 1450680 h 2160448"/>
                            <a:gd name="connsiteX7" fmla="*/ 6019864 w 6251208"/>
                            <a:gd name="connsiteY7" fmla="*/ 1757366 h 2160448"/>
                            <a:gd name="connsiteX8" fmla="*/ 6237739 w 6251208"/>
                            <a:gd name="connsiteY8" fmla="*/ 2136981 h 2160448"/>
                            <a:gd name="connsiteX9" fmla="*/ 6251208 w 6251208"/>
                            <a:gd name="connsiteY9" fmla="*/ 2160448 h 2160448"/>
                            <a:gd name="connsiteX10" fmla="*/ 0 w 6251208"/>
                            <a:gd name="connsiteY10" fmla="*/ 2160448 h 2160448"/>
                            <a:gd name="connsiteX11" fmla="*/ 0 w 6251208"/>
                            <a:gd name="connsiteY11" fmla="*/ 300604 h 2160448"/>
                            <a:gd name="connsiteX12" fmla="*/ 607267 w 6251208"/>
                            <a:gd name="connsiteY12" fmla="*/ 89757 h 2160448"/>
                            <a:gd name="connsiteX13" fmla="*/ 1173985 w 6251208"/>
                            <a:gd name="connsiteY13" fmla="*/ 598 h 2160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251208" h="2160448">
                              <a:moveTo>
                                <a:pt x="1173985" y="598"/>
                              </a:moveTo>
                              <a:cubicBezTo>
                                <a:pt x="1593715" y="12000"/>
                                <a:pt x="1995895" y="186197"/>
                                <a:pt x="2204643" y="482700"/>
                              </a:cubicBezTo>
                              <a:cubicBezTo>
                                <a:pt x="2363060" y="722298"/>
                                <a:pt x="2759104" y="827722"/>
                                <a:pt x="3102342" y="722298"/>
                              </a:cubicBezTo>
                              <a:cubicBezTo>
                                <a:pt x="3247558" y="674379"/>
                                <a:pt x="3247558" y="674379"/>
                                <a:pt x="3247558" y="674379"/>
                              </a:cubicBezTo>
                              <a:cubicBezTo>
                                <a:pt x="3656803" y="549787"/>
                                <a:pt x="4132055" y="741466"/>
                                <a:pt x="4211264" y="1057737"/>
                              </a:cubicBezTo>
                              <a:cubicBezTo>
                                <a:pt x="4277272" y="1326088"/>
                                <a:pt x="4607308" y="1517767"/>
                                <a:pt x="4990150" y="1479431"/>
                              </a:cubicBezTo>
                              <a:cubicBezTo>
                                <a:pt x="5293784" y="1450680"/>
                                <a:pt x="5293784" y="1450680"/>
                                <a:pt x="5293784" y="1450680"/>
                              </a:cubicBezTo>
                              <a:cubicBezTo>
                                <a:pt x="5597417" y="1421928"/>
                                <a:pt x="5901050" y="1556103"/>
                                <a:pt x="6019864" y="1757366"/>
                              </a:cubicBezTo>
                              <a:cubicBezTo>
                                <a:pt x="6102373" y="1901126"/>
                                <a:pt x="6174569" y="2026915"/>
                                <a:pt x="6237739" y="2136981"/>
                              </a:cubicBezTo>
                              <a:lnTo>
                                <a:pt x="6251208" y="2160448"/>
                              </a:lnTo>
                              <a:lnTo>
                                <a:pt x="0" y="2160448"/>
                              </a:lnTo>
                              <a:lnTo>
                                <a:pt x="0" y="300604"/>
                              </a:lnTo>
                              <a:cubicBezTo>
                                <a:pt x="607267" y="89757"/>
                                <a:pt x="607267" y="89757"/>
                                <a:pt x="607267" y="89757"/>
                              </a:cubicBezTo>
                              <a:cubicBezTo>
                                <a:pt x="788787" y="23868"/>
                                <a:pt x="983199" y="-4585"/>
                                <a:pt x="1173985" y="598"/>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Shape 5"/>
                      <wps:cNvSpPr>
                        <a:spLocks/>
                      </wps:cNvSpPr>
                      <wps:spPr bwMode="auto">
                        <a:xfrm>
                          <a:off x="1653540" y="7627620"/>
                          <a:ext cx="6118860" cy="2433955"/>
                        </a:xfrm>
                        <a:custGeom>
                          <a:avLst/>
                          <a:gdLst>
                            <a:gd name="connsiteX0" fmla="*/ 5070508 w 5958975"/>
                            <a:gd name="connsiteY0" fmla="*/ 187 h 2175217"/>
                            <a:gd name="connsiteX1" fmla="*/ 5559729 w 5958975"/>
                            <a:gd name="connsiteY1" fmla="*/ 56662 h 2175217"/>
                            <a:gd name="connsiteX2" fmla="*/ 5958975 w 5958975"/>
                            <a:gd name="connsiteY2" fmla="*/ 162121 h 2175217"/>
                            <a:gd name="connsiteX3" fmla="*/ 5958975 w 5958975"/>
                            <a:gd name="connsiteY3" fmla="*/ 2175217 h 2175217"/>
                            <a:gd name="connsiteX4" fmla="*/ 0 w 5958975"/>
                            <a:gd name="connsiteY4" fmla="*/ 2175217 h 2175217"/>
                            <a:gd name="connsiteX5" fmla="*/ 32739 w 5958975"/>
                            <a:gd name="connsiteY5" fmla="*/ 2137811 h 2175217"/>
                            <a:gd name="connsiteX6" fmla="*/ 645924 w 5958975"/>
                            <a:gd name="connsiteY6" fmla="*/ 1437217 h 2175217"/>
                            <a:gd name="connsiteX7" fmla="*/ 2212199 w 5958975"/>
                            <a:gd name="connsiteY7" fmla="*/ 1111252 h 2175217"/>
                            <a:gd name="connsiteX8" fmla="*/ 3855253 w 5958975"/>
                            <a:gd name="connsiteY8" fmla="*/ 679829 h 2175217"/>
                            <a:gd name="connsiteX9" fmla="*/ 3962742 w 5958975"/>
                            <a:gd name="connsiteY9" fmla="*/ 497672 h 2175217"/>
                            <a:gd name="connsiteX10" fmla="*/ 5070508 w 5958975"/>
                            <a:gd name="connsiteY10" fmla="*/ 187 h 2175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58975" h="2175217">
                              <a:moveTo>
                                <a:pt x="5070508" y="187"/>
                              </a:moveTo>
                              <a:cubicBezTo>
                                <a:pt x="5232462" y="-2060"/>
                                <a:pt x="5398495" y="15916"/>
                                <a:pt x="5559729" y="56662"/>
                              </a:cubicBezTo>
                              <a:cubicBezTo>
                                <a:pt x="5559729" y="56662"/>
                                <a:pt x="5559729" y="56662"/>
                                <a:pt x="5958975" y="162121"/>
                              </a:cubicBezTo>
                              <a:lnTo>
                                <a:pt x="5958975" y="2175217"/>
                              </a:lnTo>
                              <a:lnTo>
                                <a:pt x="0" y="2175217"/>
                              </a:lnTo>
                              <a:lnTo>
                                <a:pt x="32739" y="2137811"/>
                              </a:lnTo>
                              <a:cubicBezTo>
                                <a:pt x="203550" y="1942651"/>
                                <a:pt x="405992" y="1711351"/>
                                <a:pt x="645924" y="1437217"/>
                              </a:cubicBezTo>
                              <a:cubicBezTo>
                                <a:pt x="937681" y="1092078"/>
                                <a:pt x="1628685" y="948270"/>
                                <a:pt x="2212199" y="1111252"/>
                              </a:cubicBezTo>
                              <a:cubicBezTo>
                                <a:pt x="2857136" y="1293409"/>
                                <a:pt x="3609562" y="1092078"/>
                                <a:pt x="3855253" y="679829"/>
                              </a:cubicBezTo>
                              <a:cubicBezTo>
                                <a:pt x="3855253" y="679829"/>
                                <a:pt x="3855253" y="679829"/>
                                <a:pt x="3962742" y="497672"/>
                              </a:cubicBezTo>
                              <a:cubicBezTo>
                                <a:pt x="4135493" y="195676"/>
                                <a:pt x="4584646" y="6928"/>
                                <a:pt x="5070508" y="187"/>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3" name="Freeform: Shape 3"/>
                      <wps:cNvSpPr>
                        <a:spLocks/>
                      </wps:cNvSpPr>
                      <wps:spPr bwMode="auto">
                        <a:xfrm>
                          <a:off x="0" y="0"/>
                          <a:ext cx="3970020" cy="1600200"/>
                        </a:xfrm>
                        <a:custGeom>
                          <a:avLst/>
                          <a:gdLst>
                            <a:gd name="connsiteX0" fmla="*/ 0 w 3589746"/>
                            <a:gd name="connsiteY0" fmla="*/ 0 h 1345708"/>
                            <a:gd name="connsiteX1" fmla="*/ 3589746 w 3589746"/>
                            <a:gd name="connsiteY1" fmla="*/ 0 h 1345708"/>
                            <a:gd name="connsiteX2" fmla="*/ 3455255 w 3589746"/>
                            <a:gd name="connsiteY2" fmla="*/ 28500 h 1345708"/>
                            <a:gd name="connsiteX3" fmla="*/ 2624535 w 3589746"/>
                            <a:gd name="connsiteY3" fmla="*/ 544573 h 1345708"/>
                            <a:gd name="connsiteX4" fmla="*/ 2486402 w 3589746"/>
                            <a:gd name="connsiteY4" fmla="*/ 762345 h 1345708"/>
                            <a:gd name="connsiteX5" fmla="*/ 506489 w 3589746"/>
                            <a:gd name="connsiteY5" fmla="*/ 1279552 h 1345708"/>
                            <a:gd name="connsiteX6" fmla="*/ 0 w 3589746"/>
                            <a:gd name="connsiteY6" fmla="*/ 1161592 h 1345708"/>
                            <a:gd name="connsiteX7" fmla="*/ 0 w 3589746"/>
                            <a:gd name="connsiteY7" fmla="*/ 0 h 1345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89746" h="1345708">
                              <a:moveTo>
                                <a:pt x="0" y="0"/>
                              </a:moveTo>
                              <a:lnTo>
                                <a:pt x="3589746" y="0"/>
                              </a:lnTo>
                              <a:lnTo>
                                <a:pt x="3455255" y="28500"/>
                              </a:lnTo>
                              <a:cubicBezTo>
                                <a:pt x="3081143" y="120372"/>
                                <a:pt x="2770343" y="299580"/>
                                <a:pt x="2624535" y="544573"/>
                              </a:cubicBezTo>
                              <a:cubicBezTo>
                                <a:pt x="2624535" y="544573"/>
                                <a:pt x="2624535" y="544573"/>
                                <a:pt x="2486402" y="762345"/>
                              </a:cubicBezTo>
                              <a:cubicBezTo>
                                <a:pt x="2194787" y="1234183"/>
                                <a:pt x="1304594" y="1470102"/>
                                <a:pt x="506489" y="1279552"/>
                              </a:cubicBezTo>
                              <a:cubicBezTo>
                                <a:pt x="506489" y="1279552"/>
                                <a:pt x="506489" y="1279552"/>
                                <a:pt x="0" y="1161592"/>
                              </a:cubicBezTo>
                              <a:lnTo>
                                <a:pt x="0" y="0"/>
                              </a:ln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4" name="Freeform: Shape 3">
                        <a:extLst>
                          <a:ext uri="{FF2B5EF4-FFF2-40B4-BE49-F238E27FC236}">
                            <a16:creationId xmlns:a16="http://schemas.microsoft.com/office/drawing/2014/main" id="{D99D504B-609A-4FC2-B752-1A2D3565C2E5}"/>
                          </a:ext>
                        </a:extLst>
                      </wps:cNvPr>
                      <wps:cNvSpPr>
                        <a:spLocks/>
                      </wps:cNvSpPr>
                      <wps:spPr bwMode="auto">
                        <a:xfrm>
                          <a:off x="7620" y="0"/>
                          <a:ext cx="3589746" cy="1345708"/>
                        </a:xfrm>
                        <a:custGeom>
                          <a:avLst/>
                          <a:gdLst>
                            <a:gd name="connsiteX0" fmla="*/ 0 w 3589746"/>
                            <a:gd name="connsiteY0" fmla="*/ 0 h 1345708"/>
                            <a:gd name="connsiteX1" fmla="*/ 3589746 w 3589746"/>
                            <a:gd name="connsiteY1" fmla="*/ 0 h 1345708"/>
                            <a:gd name="connsiteX2" fmla="*/ 3455255 w 3589746"/>
                            <a:gd name="connsiteY2" fmla="*/ 28500 h 1345708"/>
                            <a:gd name="connsiteX3" fmla="*/ 2624535 w 3589746"/>
                            <a:gd name="connsiteY3" fmla="*/ 544573 h 1345708"/>
                            <a:gd name="connsiteX4" fmla="*/ 2486402 w 3589746"/>
                            <a:gd name="connsiteY4" fmla="*/ 762345 h 1345708"/>
                            <a:gd name="connsiteX5" fmla="*/ 506489 w 3589746"/>
                            <a:gd name="connsiteY5" fmla="*/ 1279552 h 1345708"/>
                            <a:gd name="connsiteX6" fmla="*/ 0 w 3589746"/>
                            <a:gd name="connsiteY6" fmla="*/ 1161592 h 1345708"/>
                            <a:gd name="connsiteX7" fmla="*/ 0 w 3589746"/>
                            <a:gd name="connsiteY7" fmla="*/ 0 h 1345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89746" h="1345708">
                              <a:moveTo>
                                <a:pt x="0" y="0"/>
                              </a:moveTo>
                              <a:lnTo>
                                <a:pt x="3589746" y="0"/>
                              </a:lnTo>
                              <a:lnTo>
                                <a:pt x="3455255" y="28500"/>
                              </a:lnTo>
                              <a:cubicBezTo>
                                <a:pt x="3081143" y="120372"/>
                                <a:pt x="2770343" y="299580"/>
                                <a:pt x="2624535" y="544573"/>
                              </a:cubicBezTo>
                              <a:cubicBezTo>
                                <a:pt x="2624535" y="544573"/>
                                <a:pt x="2624535" y="544573"/>
                                <a:pt x="2486402" y="762345"/>
                              </a:cubicBezTo>
                              <a:cubicBezTo>
                                <a:pt x="2194787" y="1234183"/>
                                <a:pt x="1304594" y="1470102"/>
                                <a:pt x="506489" y="1279552"/>
                              </a:cubicBezTo>
                              <a:cubicBezTo>
                                <a:pt x="506489" y="1279552"/>
                                <a:pt x="506489" y="1279552"/>
                                <a:pt x="0" y="1161592"/>
                              </a:cubicBezTo>
                              <a:lnTo>
                                <a:pt x="0" y="0"/>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6" name="Freeform: Shape 5">
                        <a:extLst>
                          <a:ext uri="{FF2B5EF4-FFF2-40B4-BE49-F238E27FC236}">
                            <a16:creationId xmlns:a16="http://schemas.microsoft.com/office/drawing/2014/main" id="{6386F3A9-0A67-4D5E-AF52-3A5F18A9E32C}"/>
                          </a:ext>
                        </a:extLst>
                      </wps:cNvPr>
                      <wps:cNvSpPr>
                        <a:spLocks/>
                      </wps:cNvSpPr>
                      <wps:spPr bwMode="auto">
                        <a:xfrm>
                          <a:off x="1813560" y="7886700"/>
                          <a:ext cx="5958840" cy="2174875"/>
                        </a:xfrm>
                        <a:custGeom>
                          <a:avLst/>
                          <a:gdLst>
                            <a:gd name="connsiteX0" fmla="*/ 5070508 w 5958975"/>
                            <a:gd name="connsiteY0" fmla="*/ 187 h 2175217"/>
                            <a:gd name="connsiteX1" fmla="*/ 5559729 w 5958975"/>
                            <a:gd name="connsiteY1" fmla="*/ 56662 h 2175217"/>
                            <a:gd name="connsiteX2" fmla="*/ 5958975 w 5958975"/>
                            <a:gd name="connsiteY2" fmla="*/ 162121 h 2175217"/>
                            <a:gd name="connsiteX3" fmla="*/ 5958975 w 5958975"/>
                            <a:gd name="connsiteY3" fmla="*/ 2175217 h 2175217"/>
                            <a:gd name="connsiteX4" fmla="*/ 0 w 5958975"/>
                            <a:gd name="connsiteY4" fmla="*/ 2175217 h 2175217"/>
                            <a:gd name="connsiteX5" fmla="*/ 32739 w 5958975"/>
                            <a:gd name="connsiteY5" fmla="*/ 2137811 h 2175217"/>
                            <a:gd name="connsiteX6" fmla="*/ 645924 w 5958975"/>
                            <a:gd name="connsiteY6" fmla="*/ 1437217 h 2175217"/>
                            <a:gd name="connsiteX7" fmla="*/ 2212199 w 5958975"/>
                            <a:gd name="connsiteY7" fmla="*/ 1111252 h 2175217"/>
                            <a:gd name="connsiteX8" fmla="*/ 3855253 w 5958975"/>
                            <a:gd name="connsiteY8" fmla="*/ 679829 h 2175217"/>
                            <a:gd name="connsiteX9" fmla="*/ 3962742 w 5958975"/>
                            <a:gd name="connsiteY9" fmla="*/ 497672 h 2175217"/>
                            <a:gd name="connsiteX10" fmla="*/ 5070508 w 5958975"/>
                            <a:gd name="connsiteY10" fmla="*/ 187 h 2175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58975" h="2175217">
                              <a:moveTo>
                                <a:pt x="5070508" y="187"/>
                              </a:moveTo>
                              <a:cubicBezTo>
                                <a:pt x="5232462" y="-2060"/>
                                <a:pt x="5398495" y="15916"/>
                                <a:pt x="5559729" y="56662"/>
                              </a:cubicBezTo>
                              <a:cubicBezTo>
                                <a:pt x="5559729" y="56662"/>
                                <a:pt x="5559729" y="56662"/>
                                <a:pt x="5958975" y="162121"/>
                              </a:cubicBezTo>
                              <a:lnTo>
                                <a:pt x="5958975" y="2175217"/>
                              </a:lnTo>
                              <a:lnTo>
                                <a:pt x="0" y="2175217"/>
                              </a:lnTo>
                              <a:lnTo>
                                <a:pt x="32739" y="2137811"/>
                              </a:lnTo>
                              <a:cubicBezTo>
                                <a:pt x="203550" y="1942651"/>
                                <a:pt x="405992" y="1711351"/>
                                <a:pt x="645924" y="1437217"/>
                              </a:cubicBezTo>
                              <a:cubicBezTo>
                                <a:pt x="937681" y="1092078"/>
                                <a:pt x="1628685" y="948270"/>
                                <a:pt x="2212199" y="1111252"/>
                              </a:cubicBezTo>
                              <a:cubicBezTo>
                                <a:pt x="2857136" y="1293409"/>
                                <a:pt x="3609562" y="1092078"/>
                                <a:pt x="3855253" y="679829"/>
                              </a:cubicBezTo>
                              <a:cubicBezTo>
                                <a:pt x="3855253" y="679829"/>
                                <a:pt x="3855253" y="679829"/>
                                <a:pt x="3962742" y="497672"/>
                              </a:cubicBezTo>
                              <a:cubicBezTo>
                                <a:pt x="4135493" y="195676"/>
                                <a:pt x="4584646" y="6928"/>
                                <a:pt x="5070508" y="187"/>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1" name="Freeform: Shape 6"/>
                      <wps:cNvSpPr>
                        <a:spLocks/>
                      </wps:cNvSpPr>
                      <wps:spPr bwMode="auto">
                        <a:xfrm>
                          <a:off x="0" y="8359140"/>
                          <a:ext cx="6522720" cy="1615440"/>
                        </a:xfrm>
                        <a:custGeom>
                          <a:avLst/>
                          <a:gdLst>
                            <a:gd name="connsiteX0" fmla="*/ 744434 w 6454325"/>
                            <a:gd name="connsiteY0" fmla="*/ 213 h 1454138"/>
                            <a:gd name="connsiteX1" fmla="*/ 2150775 w 6454325"/>
                            <a:gd name="connsiteY1" fmla="*/ 538907 h 1454138"/>
                            <a:gd name="connsiteX2" fmla="*/ 3041810 w 6454325"/>
                            <a:gd name="connsiteY2" fmla="*/ 749894 h 1454138"/>
                            <a:gd name="connsiteX3" fmla="*/ 3180074 w 6454325"/>
                            <a:gd name="connsiteY3" fmla="*/ 721123 h 1454138"/>
                            <a:gd name="connsiteX4" fmla="*/ 4101834 w 6454325"/>
                            <a:gd name="connsiteY4" fmla="*/ 1008834 h 1454138"/>
                            <a:gd name="connsiteX5" fmla="*/ 5100408 w 6454325"/>
                            <a:gd name="connsiteY5" fmla="*/ 1277364 h 1454138"/>
                            <a:gd name="connsiteX6" fmla="*/ 5438387 w 6454325"/>
                            <a:gd name="connsiteY6" fmla="*/ 1171870 h 1454138"/>
                            <a:gd name="connsiteX7" fmla="*/ 6390873 w 6454325"/>
                            <a:gd name="connsiteY7" fmla="*/ 1373267 h 1454138"/>
                            <a:gd name="connsiteX8" fmla="*/ 6436961 w 6454325"/>
                            <a:gd name="connsiteY8" fmla="*/ 1432008 h 1454138"/>
                            <a:gd name="connsiteX9" fmla="*/ 6454325 w 6454325"/>
                            <a:gd name="connsiteY9" fmla="*/ 1454138 h 1454138"/>
                            <a:gd name="connsiteX10" fmla="*/ 0 w 6454325"/>
                            <a:gd name="connsiteY10" fmla="*/ 1454138 h 1454138"/>
                            <a:gd name="connsiteX11" fmla="*/ 0 w 6454325"/>
                            <a:gd name="connsiteY11" fmla="*/ 1417060 h 1454138"/>
                            <a:gd name="connsiteX12" fmla="*/ 0 w 6454325"/>
                            <a:gd name="connsiteY12" fmla="*/ 97751 h 1454138"/>
                            <a:gd name="connsiteX13" fmla="*/ 337979 w 6454325"/>
                            <a:gd name="connsiteY13" fmla="*/ 40209 h 1454138"/>
                            <a:gd name="connsiteX14" fmla="*/ 744434 w 6454325"/>
                            <a:gd name="connsiteY14" fmla="*/ 213 h 14541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454325" h="1454138">
                              <a:moveTo>
                                <a:pt x="744434" y="213"/>
                              </a:moveTo>
                              <a:cubicBezTo>
                                <a:pt x="1327732" y="-7518"/>
                                <a:pt x="1876167" y="196052"/>
                                <a:pt x="2150775" y="538907"/>
                              </a:cubicBezTo>
                              <a:cubicBezTo>
                                <a:pt x="2319764" y="740304"/>
                                <a:pt x="2703831" y="836208"/>
                                <a:pt x="3041810" y="749894"/>
                              </a:cubicBezTo>
                              <a:cubicBezTo>
                                <a:pt x="3041810" y="749894"/>
                                <a:pt x="3041810" y="749894"/>
                                <a:pt x="3180074" y="721123"/>
                              </a:cubicBezTo>
                              <a:cubicBezTo>
                                <a:pt x="3564141" y="625220"/>
                                <a:pt x="3994296" y="759485"/>
                                <a:pt x="4101834" y="1008834"/>
                              </a:cubicBezTo>
                              <a:cubicBezTo>
                                <a:pt x="4224736" y="1267773"/>
                                <a:pt x="4700979" y="1402038"/>
                                <a:pt x="5100408" y="1277364"/>
                              </a:cubicBezTo>
                              <a:cubicBezTo>
                                <a:pt x="5100408" y="1277364"/>
                                <a:pt x="5100408" y="1277364"/>
                                <a:pt x="5438387" y="1171870"/>
                              </a:cubicBezTo>
                              <a:cubicBezTo>
                                <a:pt x="5791729" y="1056786"/>
                                <a:pt x="6221884" y="1152689"/>
                                <a:pt x="6390873" y="1373267"/>
                              </a:cubicBezTo>
                              <a:cubicBezTo>
                                <a:pt x="6390873" y="1373267"/>
                                <a:pt x="6390873" y="1373267"/>
                                <a:pt x="6436961" y="1432008"/>
                              </a:cubicBezTo>
                              <a:lnTo>
                                <a:pt x="6454325" y="1454138"/>
                              </a:lnTo>
                              <a:lnTo>
                                <a:pt x="0" y="1454138"/>
                              </a:lnTo>
                              <a:lnTo>
                                <a:pt x="0" y="1417060"/>
                              </a:lnTo>
                              <a:cubicBezTo>
                                <a:pt x="0" y="1161380"/>
                                <a:pt x="0" y="752292"/>
                                <a:pt x="0" y="97751"/>
                              </a:cubicBezTo>
                              <a:cubicBezTo>
                                <a:pt x="0" y="97751"/>
                                <a:pt x="0" y="97751"/>
                                <a:pt x="337979" y="40209"/>
                              </a:cubicBezTo>
                              <a:cubicBezTo>
                                <a:pt x="473363" y="15034"/>
                                <a:pt x="609826" y="1997"/>
                                <a:pt x="744434" y="213"/>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7" name="Freeform: Shape 6">
                        <a:extLst>
                          <a:ext uri="{FF2B5EF4-FFF2-40B4-BE49-F238E27FC236}">
                            <a16:creationId xmlns:a16="http://schemas.microsoft.com/office/drawing/2014/main" id="{817974E8-241C-401F-AE08-98B7C1E7C102}"/>
                          </a:ext>
                        </a:extLst>
                      </wps:cNvPr>
                      <wps:cNvSpPr>
                        <a:spLocks/>
                      </wps:cNvSpPr>
                      <wps:spPr bwMode="auto">
                        <a:xfrm>
                          <a:off x="0" y="8602980"/>
                          <a:ext cx="6454140" cy="1453515"/>
                        </a:xfrm>
                        <a:custGeom>
                          <a:avLst/>
                          <a:gdLst>
                            <a:gd name="connsiteX0" fmla="*/ 744434 w 6454325"/>
                            <a:gd name="connsiteY0" fmla="*/ 213 h 1454138"/>
                            <a:gd name="connsiteX1" fmla="*/ 2150775 w 6454325"/>
                            <a:gd name="connsiteY1" fmla="*/ 538907 h 1454138"/>
                            <a:gd name="connsiteX2" fmla="*/ 3041810 w 6454325"/>
                            <a:gd name="connsiteY2" fmla="*/ 749894 h 1454138"/>
                            <a:gd name="connsiteX3" fmla="*/ 3180074 w 6454325"/>
                            <a:gd name="connsiteY3" fmla="*/ 721123 h 1454138"/>
                            <a:gd name="connsiteX4" fmla="*/ 4101834 w 6454325"/>
                            <a:gd name="connsiteY4" fmla="*/ 1008834 h 1454138"/>
                            <a:gd name="connsiteX5" fmla="*/ 5100408 w 6454325"/>
                            <a:gd name="connsiteY5" fmla="*/ 1277364 h 1454138"/>
                            <a:gd name="connsiteX6" fmla="*/ 5438387 w 6454325"/>
                            <a:gd name="connsiteY6" fmla="*/ 1171870 h 1454138"/>
                            <a:gd name="connsiteX7" fmla="*/ 6390873 w 6454325"/>
                            <a:gd name="connsiteY7" fmla="*/ 1373267 h 1454138"/>
                            <a:gd name="connsiteX8" fmla="*/ 6436961 w 6454325"/>
                            <a:gd name="connsiteY8" fmla="*/ 1432008 h 1454138"/>
                            <a:gd name="connsiteX9" fmla="*/ 6454325 w 6454325"/>
                            <a:gd name="connsiteY9" fmla="*/ 1454138 h 1454138"/>
                            <a:gd name="connsiteX10" fmla="*/ 0 w 6454325"/>
                            <a:gd name="connsiteY10" fmla="*/ 1454138 h 1454138"/>
                            <a:gd name="connsiteX11" fmla="*/ 0 w 6454325"/>
                            <a:gd name="connsiteY11" fmla="*/ 1417060 h 1454138"/>
                            <a:gd name="connsiteX12" fmla="*/ 0 w 6454325"/>
                            <a:gd name="connsiteY12" fmla="*/ 97751 h 1454138"/>
                            <a:gd name="connsiteX13" fmla="*/ 337979 w 6454325"/>
                            <a:gd name="connsiteY13" fmla="*/ 40209 h 1454138"/>
                            <a:gd name="connsiteX14" fmla="*/ 744434 w 6454325"/>
                            <a:gd name="connsiteY14" fmla="*/ 213 h 14541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454325" h="1454138">
                              <a:moveTo>
                                <a:pt x="744434" y="213"/>
                              </a:moveTo>
                              <a:cubicBezTo>
                                <a:pt x="1327732" y="-7518"/>
                                <a:pt x="1876167" y="196052"/>
                                <a:pt x="2150775" y="538907"/>
                              </a:cubicBezTo>
                              <a:cubicBezTo>
                                <a:pt x="2319764" y="740304"/>
                                <a:pt x="2703831" y="836208"/>
                                <a:pt x="3041810" y="749894"/>
                              </a:cubicBezTo>
                              <a:cubicBezTo>
                                <a:pt x="3041810" y="749894"/>
                                <a:pt x="3041810" y="749894"/>
                                <a:pt x="3180074" y="721123"/>
                              </a:cubicBezTo>
                              <a:cubicBezTo>
                                <a:pt x="3564141" y="625220"/>
                                <a:pt x="3994296" y="759485"/>
                                <a:pt x="4101834" y="1008834"/>
                              </a:cubicBezTo>
                              <a:cubicBezTo>
                                <a:pt x="4224736" y="1267773"/>
                                <a:pt x="4700979" y="1402038"/>
                                <a:pt x="5100408" y="1277364"/>
                              </a:cubicBezTo>
                              <a:cubicBezTo>
                                <a:pt x="5100408" y="1277364"/>
                                <a:pt x="5100408" y="1277364"/>
                                <a:pt x="5438387" y="1171870"/>
                              </a:cubicBezTo>
                              <a:cubicBezTo>
                                <a:pt x="5791729" y="1056786"/>
                                <a:pt x="6221884" y="1152689"/>
                                <a:pt x="6390873" y="1373267"/>
                              </a:cubicBezTo>
                              <a:cubicBezTo>
                                <a:pt x="6390873" y="1373267"/>
                                <a:pt x="6390873" y="1373267"/>
                                <a:pt x="6436961" y="1432008"/>
                              </a:cubicBezTo>
                              <a:lnTo>
                                <a:pt x="6454325" y="1454138"/>
                              </a:lnTo>
                              <a:lnTo>
                                <a:pt x="0" y="1454138"/>
                              </a:lnTo>
                              <a:lnTo>
                                <a:pt x="0" y="1417060"/>
                              </a:lnTo>
                              <a:cubicBezTo>
                                <a:pt x="0" y="1161380"/>
                                <a:pt x="0" y="752292"/>
                                <a:pt x="0" y="97751"/>
                              </a:cubicBezTo>
                              <a:cubicBezTo>
                                <a:pt x="0" y="97751"/>
                                <a:pt x="0" y="97751"/>
                                <a:pt x="337979" y="40209"/>
                              </a:cubicBezTo>
                              <a:cubicBezTo>
                                <a:pt x="473363" y="15034"/>
                                <a:pt x="609826" y="1997"/>
                                <a:pt x="744434" y="213"/>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49DBBF3A" id="Group 12" o:spid="_x0000_s1026" alt="decorative elements" style="position:absolute;margin-left:0;margin-top:0;width:612pt;height:792.25pt;z-index:251662336;mso-width-percent:1000;mso-height-percent:1000;mso-position-horizontal:center;mso-position-horizontal-relative:page;mso-position-vertical:center;mso-position-vertical-relative:page;mso-width-percent:1000;mso-height-percent:1000" coordsize="77724,1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">
              <v:shape id="Freeform: Shape 4" o:spid="_x0000_s1027" style="position:absolute;top:76581;width:64236;height:23964;visibility:visible;mso-wrap-style:square;v-text-anchor:top" coordsize="6251208,21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" path="m1173985,598v419730,11402,821910,185599,1030658,482102c2363060,722298,2759104,827722,3102342,722298v145216,-47919,145216,-47919,145216,-47919c3656803,549787,4132055,741466,4211264,1057737v66008,268351,396044,460030,778886,421694c5293784,1450680,5293784,1450680,5293784,1450680v303633,-28752,607266,105423,726080,306686c6102373,1901126,6174569,2026915,6237739,2136981r13469,23467l,2160448,,300604c607267,89757,607267,89757,607267,89757,788787,23868,983199,-4585,1173985,598xe" fillcolor="#a5a5a5 [3204]" stroked="f">
                <v:path arrowok="t" o:connecttype="custom" o:connectlocs="1206372,663;2265462,535438;3187926,801213;3337148,748059;4327440,1173301;5127813,1641068;5439824,1609176;6185934,1949369;6409819,2370459;6423660,2396490;0,2396490;0,333447;624020,99563;1206372,663" o:connectangles="0,0,0,0,0,0,0,0,0,0,0,0,0,0"/>
              </v:shape>
              <v:shape id="Freeform: Shape 4" o:spid="_x0000_s1028" style="position:absolute;top:78943;width:62512;height:21604;visibility:visible;mso-wrap-style:square;v-text-anchor:top" coordsize="6251208,21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" path="m1173985,598v419730,11402,821910,185599,1030658,482102c2363060,722298,2759104,827722,3102342,722298v145216,-47919,145216,-47919,145216,-47919c3656803,549787,4132055,741466,4211264,1057737v66008,268351,396044,460030,778886,421694c5293784,1450680,5293784,1450680,5293784,1450680v303633,-28752,607266,105423,726080,306686c6102373,1901126,6174569,2026915,6237739,2136981r13469,23467l,2160448,,300604c607267,89757,607267,89757,607267,89757,788787,23868,983199,-4585,1173985,598xe" fillcolor="#f39cbc [3207]" stroked="f">
                <v:path arrowok="t" o:connecttype="custom" o:connectlocs="1173985,598;2204643,482700;3102342,722298;3247558,674379;4211264,1057737;4990150,1479431;5293784,1450680;6019864,1757366;6237739,2136981;6251208,2160448;0,2160448;0,300604;607267,89757;1173985,598" o:connectangles="0,0,0,0,0,0,0,0,0,0,0,0,0,0"/>
              </v:shape>
              <v:shape id="Freeform: Shape 5" o:spid="_x0000_s1029" style="position:absolute;left:16535;top:76276;width:61189;height:24339;visibility:visible;mso-wrap-style:square;v-text-anchor:top" coordsize="5958975,217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" path="m5070508,187v161954,-2247,327987,15729,489221,56475c5559729,56662,5559729,56662,5958975,162121r,2013096l,2175217r32739,-37406c203550,1942651,405992,1711351,645924,1437217,937681,1092078,1628685,948270,2212199,1111252v644937,182157,1397363,-19174,1643054,-431423c3855253,679829,3855253,679829,3962742,497672,4135493,195676,4584646,6928,5070508,187xe" fillcolor="#a5a5a5 [3204]" stroked="f">
                <v:path arrowok="t" o:connecttype="custom" o:connectlocs="5206555,209;5708902,63402;6118860,181405;6118860,2433955;0,2433955;33617,2392100;663255,1608171;2271554,1243433;3958693,760693;4069066,556869;5206555,209" o:connectangles="0,0,0,0,0,0,0,0,0,0,0"/>
              </v:shape>
              <v:shape id="Freeform: Shape 3" o:spid="_x0000_s1030" style="position:absolute;width:39700;height:16002;visibility:visible;mso-wrap-style:square;v-text-anchor:top" coordsize="3589746,134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" path="m,l3589746,,3455255,28500v-374112,91872,-684912,271080,-830720,516073c2624535,544573,2624535,544573,2486402,762345,2194787,1234183,1304594,1470102,506489,1279552v,,,,-506489,-117960l,xe" fillcolor="#a5a5a5 [3204]" stroked="f">
                <v:path arrowok="t" o:connecttype="custom" o:connectlocs="0,0;3970020,0;3821282,33890;2902561,647559;2749795,906515;560143,1521533;0,1381265;0,0" o:connectangles="0,0,0,0,0,0,0,0"/>
              </v:shape>
              <v:shape id="Freeform: Shape 3" o:spid="_x0000_s1031" style="position:absolute;left:76;width:35897;height:13457;visibility:visible;mso-wrap-style:square;v-text-anchor:top" coordsize="3589746,134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" path="m,l3589746,,3455255,28500v-374112,91872,-684912,271080,-830720,516073c2624535,544573,2624535,544573,2486402,762345,2194787,1234183,1304594,1470102,506489,1279552v,,,,-506489,-117960l,xe" fillcolor="#e5d8ea [3205]" stroked="f">
                <v:path arrowok="t" o:connecttype="custom" o:connectlocs="0,0;3589746,0;3455255,28500;2624535,544573;2486402,762345;506489,1279552;0,1161592;0,0" o:connectangles="0,0,0,0,0,0,0,0"/>
              </v:shape>
              <v:shape id="Freeform: Shape 5" o:spid="_x0000_s1032" style="position:absolute;left:18135;top:78867;width:59589;height:21748;visibility:visible;mso-wrap-style:square;v-text-anchor:top" coordsize="5958975,217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" path="m5070508,187v161954,-2247,327987,15729,489221,56475c5559729,56662,5559729,56662,5958975,162121r,2013096l,2175217r32739,-37406c203550,1942651,405992,1711351,645924,1437217,937681,1092078,1628685,948270,2212199,1111252v644937,182157,1397363,-19174,1643054,-431423c3855253,679829,3855253,679829,3962742,497672,4135493,195676,4584646,6928,5070508,187xe" fillcolor="#e5d8ea [3205]" stroked="f">
                <v:path arrowok="t" o:connecttype="custom" o:connectlocs="5070393,187;5559603,56653;5958840,162096;5958840,2174875;0,2174875;32738,2137475;645909,1436991;2212149,1111077;3855166,679722;3962652,497594;5070393,187" o:connectangles="0,0,0,0,0,0,0,0,0,0,0"/>
              </v:shape>
              <v:shape id="Freeform: Shape 6" o:spid="_x0000_s1033" style="position:absolute;top:83591;width:65227;height:16154;visibility:visible;mso-wrap-style:square;v-text-anchor:top" coordsize="6454325,145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" path="m744434,213v583298,-7731,1131733,195839,1406341,538694c2319764,740304,2703831,836208,3041810,749894v,,,,138264,-28771c3564141,625220,3994296,759485,4101834,1008834v122902,258939,599145,393204,998574,268530c5100408,1277364,5100408,1277364,5438387,1171870v353342,-115084,783497,-19181,952486,201397c6390873,1373267,6390873,1373267,6436961,1432008r17364,22130l,1454138r,-37078c,1161380,,752292,,97751v,,,,337979,-57542c473363,15034,609826,1997,744434,213xe" fillcolor="#a5a5a5 [3204]" stroked="f">
                <v:path arrowok="t" o:connecttype="custom" o:connectlocs="752323,237;2173566,598686;3074043,833077;3213773,801114;4145300,1120740;5154456,1419057;5496016,1301861;6458596,1525598;6505172,1590855;6522720,1615440;0,1615440;0,1574249;0,108594;341560,44669;752323,237" o:connectangles="0,0,0,0,0,0,0,0,0,0,0,0,0,0,0"/>
              </v:shape>
              <v:shape id="Freeform: Shape 6" o:spid="_x0000_s1034" style="position:absolute;top:86029;width:64541;height:14535;visibility:visible;mso-wrap-style:square;v-text-anchor:top" coordsize="6454325,145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" path="m744434,213v583298,-7731,1131733,195839,1406341,538694c2319764,740304,2703831,836208,3041810,749894v,,,,138264,-28771c3564141,625220,3994296,759485,4101834,1008834v122902,258939,599145,393204,998574,268530c5100408,1277364,5100408,1277364,5438387,1171870v353342,-115084,783497,-19181,952486,201397c6390873,1373267,6390873,1373267,6436961,1432008r17364,22130l,1454138r,-37078c,1161380,,752292,,97751v,,,,337979,-57542c473363,15034,609826,1997,744434,213xe" fillcolor="#b48ec2 [3206]" stroked="f">
                <v:path arrowok="t" o:connecttype="custom" o:connectlocs="744413,213;2150713,538676;3041723,749573;3179983,720814;4101716,1008402;5100262,1276817;5438231,1171368;6390690,1372679;6436776,1431394;6454140,1453515;0,1453515;0,1416453;0,97709;337969,40192;744413,213" o:connectangles="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0160" w14:textId="77777777" w:rsidR="009468D3" w:rsidRDefault="00CB0809">
    <w:pPr>
      <w:pStyle w:val="Header"/>
    </w:pPr>
    <w:r>
      <w:rPr>
        <w:noProof/>
      </w:rPr>
      <mc:AlternateContent>
        <mc:Choice Requires="wpg">
          <w:drawing>
            <wp:inline distT="0" distB="0" distL="0" distR="0" wp14:anchorId="2948897C" wp14:editId="5ECF1DDB">
              <wp:extent cx="7782130" cy="10065662"/>
              <wp:effectExtent l="0" t="0" r="9525" b="0"/>
              <wp:docPr id="1" name="Group 1" descr="decorative element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58388AA4" id="Group 1" o:spid="_x0000_s1026" alt="decorative elements" style="width:612.75pt;height:792.55pt;mso-position-horizontal-relative:char;mso-position-vertical-relative:line"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e5d8ea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7f4e92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b48ec2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e5d8ea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b48ec2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f39cbc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bfbfbf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a5a5a5 [3204]" stroked="f">
                <v:path arrowok="t" o:connecttype="custom" o:connectlocs="96145,1412099;1686915,0;1695655,0;1695655,232763;1695655,256040;1660693,302593;279696,1528480;244734,1559515;96145,1412099" o:connectangles="0,0,0,0,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31249"/>
    <w:multiLevelType w:val="hybridMultilevel"/>
    <w:tmpl w:val="745AFC1A"/>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30EBC"/>
    <w:multiLevelType w:val="multilevel"/>
    <w:tmpl w:val="F058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A45E86"/>
    <w:multiLevelType w:val="multilevel"/>
    <w:tmpl w:val="0C02E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E708E9"/>
    <w:multiLevelType w:val="hybridMultilevel"/>
    <w:tmpl w:val="F99A3502"/>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5246C3"/>
    <w:multiLevelType w:val="hybridMultilevel"/>
    <w:tmpl w:val="B62C4172"/>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06660D"/>
    <w:multiLevelType w:val="hybridMultilevel"/>
    <w:tmpl w:val="AE3C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372DE9"/>
    <w:multiLevelType w:val="hybridMultilevel"/>
    <w:tmpl w:val="00425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F1369"/>
    <w:multiLevelType w:val="hybridMultilevel"/>
    <w:tmpl w:val="B7D29B48"/>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63791"/>
    <w:multiLevelType w:val="hybridMultilevel"/>
    <w:tmpl w:val="E8E4FC54"/>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547BF1"/>
    <w:multiLevelType w:val="hybridMultilevel"/>
    <w:tmpl w:val="316EB790"/>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5A7C8D"/>
    <w:multiLevelType w:val="multilevel"/>
    <w:tmpl w:val="1C983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3B5504"/>
    <w:multiLevelType w:val="hybridMultilevel"/>
    <w:tmpl w:val="5FAA6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9F6F8F"/>
    <w:multiLevelType w:val="hybridMultilevel"/>
    <w:tmpl w:val="FCEC7D42"/>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9569B"/>
    <w:multiLevelType w:val="multilevel"/>
    <w:tmpl w:val="825C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42215"/>
    <w:multiLevelType w:val="multilevel"/>
    <w:tmpl w:val="5B62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1A28B0"/>
    <w:multiLevelType w:val="multilevel"/>
    <w:tmpl w:val="3ADE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823AAC"/>
    <w:multiLevelType w:val="multilevel"/>
    <w:tmpl w:val="2D6E1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C24885"/>
    <w:multiLevelType w:val="hybridMultilevel"/>
    <w:tmpl w:val="B176A2F6"/>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03837"/>
    <w:multiLevelType w:val="hybridMultilevel"/>
    <w:tmpl w:val="7CA8CFE8"/>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D6425"/>
    <w:multiLevelType w:val="hybridMultilevel"/>
    <w:tmpl w:val="5BC05DD2"/>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04F1E"/>
    <w:multiLevelType w:val="hybridMultilevel"/>
    <w:tmpl w:val="06401DBA"/>
    <w:lvl w:ilvl="0" w:tplc="F330183C">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807838"/>
    <w:multiLevelType w:val="hybridMultilevel"/>
    <w:tmpl w:val="8F38E6F6"/>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D1DED"/>
    <w:multiLevelType w:val="multilevel"/>
    <w:tmpl w:val="6A1A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AB561B"/>
    <w:multiLevelType w:val="hybridMultilevel"/>
    <w:tmpl w:val="278471B2"/>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4046CE"/>
    <w:multiLevelType w:val="multilevel"/>
    <w:tmpl w:val="329AC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B64F3"/>
    <w:multiLevelType w:val="hybridMultilevel"/>
    <w:tmpl w:val="325AFDE8"/>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64685B"/>
    <w:multiLevelType w:val="hybridMultilevel"/>
    <w:tmpl w:val="6EF067E8"/>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604A4F"/>
    <w:multiLevelType w:val="multilevel"/>
    <w:tmpl w:val="151C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AD4719"/>
    <w:multiLevelType w:val="multilevel"/>
    <w:tmpl w:val="97A07B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845B82"/>
    <w:multiLevelType w:val="hybridMultilevel"/>
    <w:tmpl w:val="C758FD88"/>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934F78"/>
    <w:multiLevelType w:val="hybridMultilevel"/>
    <w:tmpl w:val="04441F8A"/>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1537F1"/>
    <w:multiLevelType w:val="multilevel"/>
    <w:tmpl w:val="97EA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21042F"/>
    <w:multiLevelType w:val="hybridMultilevel"/>
    <w:tmpl w:val="3F0E6A04"/>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539A1"/>
    <w:multiLevelType w:val="multilevel"/>
    <w:tmpl w:val="2FE01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AE5C8C"/>
    <w:multiLevelType w:val="hybridMultilevel"/>
    <w:tmpl w:val="476696A0"/>
    <w:lvl w:ilvl="0" w:tplc="F330183C">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1300306">
    <w:abstractNumId w:val="9"/>
  </w:num>
  <w:num w:numId="2" w16cid:durableId="1606688462">
    <w:abstractNumId w:val="7"/>
  </w:num>
  <w:num w:numId="3" w16cid:durableId="1911426430">
    <w:abstractNumId w:val="6"/>
  </w:num>
  <w:num w:numId="4" w16cid:durableId="1925841507">
    <w:abstractNumId w:val="5"/>
  </w:num>
  <w:num w:numId="5" w16cid:durableId="1762413413">
    <w:abstractNumId w:val="4"/>
  </w:num>
  <w:num w:numId="6" w16cid:durableId="558592806">
    <w:abstractNumId w:val="8"/>
  </w:num>
  <w:num w:numId="7" w16cid:durableId="1535656557">
    <w:abstractNumId w:val="3"/>
  </w:num>
  <w:num w:numId="8" w16cid:durableId="323050329">
    <w:abstractNumId w:val="2"/>
  </w:num>
  <w:num w:numId="9" w16cid:durableId="251471031">
    <w:abstractNumId w:val="1"/>
  </w:num>
  <w:num w:numId="10" w16cid:durableId="1203831833">
    <w:abstractNumId w:val="0"/>
  </w:num>
  <w:num w:numId="11" w16cid:durableId="1957174187">
    <w:abstractNumId w:val="16"/>
  </w:num>
  <w:num w:numId="12" w16cid:durableId="439296618">
    <w:abstractNumId w:val="38"/>
  </w:num>
  <w:num w:numId="13" w16cid:durableId="225605630">
    <w:abstractNumId w:val="43"/>
  </w:num>
  <w:num w:numId="14" w16cid:durableId="563485880">
    <w:abstractNumId w:val="25"/>
  </w:num>
  <w:num w:numId="15" w16cid:durableId="1813281492">
    <w:abstractNumId w:val="37"/>
  </w:num>
  <w:num w:numId="16" w16cid:durableId="1458988148">
    <w:abstractNumId w:val="34"/>
  </w:num>
  <w:num w:numId="17" w16cid:durableId="190384381">
    <w:abstractNumId w:val="20"/>
  </w:num>
  <w:num w:numId="18" w16cid:durableId="1607738469">
    <w:abstractNumId w:val="26"/>
  </w:num>
  <w:num w:numId="19" w16cid:durableId="1579168537">
    <w:abstractNumId w:val="44"/>
  </w:num>
  <w:num w:numId="20" w16cid:durableId="1796175014">
    <w:abstractNumId w:val="27"/>
  </w:num>
  <w:num w:numId="21" w16cid:durableId="912353640">
    <w:abstractNumId w:val="13"/>
  </w:num>
  <w:num w:numId="22" w16cid:durableId="1010256479">
    <w:abstractNumId w:val="29"/>
  </w:num>
  <w:num w:numId="23" w16cid:durableId="1552036930">
    <w:abstractNumId w:val="10"/>
  </w:num>
  <w:num w:numId="24" w16cid:durableId="488792086">
    <w:abstractNumId w:val="39"/>
  </w:num>
  <w:num w:numId="25" w16cid:durableId="2111270367">
    <w:abstractNumId w:val="23"/>
  </w:num>
  <w:num w:numId="26" w16cid:durableId="1009134732">
    <w:abstractNumId w:val="17"/>
  </w:num>
  <w:num w:numId="27" w16cid:durableId="1182625106">
    <w:abstractNumId w:val="18"/>
  </w:num>
  <w:num w:numId="28" w16cid:durableId="1034382769">
    <w:abstractNumId w:val="40"/>
  </w:num>
  <w:num w:numId="29" w16cid:durableId="1981809824">
    <w:abstractNumId w:val="15"/>
  </w:num>
  <w:num w:numId="30" w16cid:durableId="1833711966">
    <w:abstractNumId w:val="30"/>
  </w:num>
  <w:num w:numId="31" w16cid:durableId="1378821022">
    <w:abstractNumId w:val="11"/>
  </w:num>
  <w:num w:numId="32" w16cid:durableId="616908727">
    <w:abstractNumId w:val="42"/>
  </w:num>
  <w:num w:numId="33" w16cid:durableId="1258560709">
    <w:abstractNumId w:val="36"/>
  </w:num>
  <w:num w:numId="34" w16cid:durableId="450897612">
    <w:abstractNumId w:val="24"/>
  </w:num>
  <w:num w:numId="35" w16cid:durableId="1980721043">
    <w:abstractNumId w:val="22"/>
  </w:num>
  <w:num w:numId="36" w16cid:durableId="269287879">
    <w:abstractNumId w:val="12"/>
  </w:num>
  <w:num w:numId="37" w16cid:durableId="2029985592">
    <w:abstractNumId w:val="31"/>
  </w:num>
  <w:num w:numId="38" w16cid:durableId="900479302">
    <w:abstractNumId w:val="35"/>
  </w:num>
  <w:num w:numId="39" w16cid:durableId="54549581">
    <w:abstractNumId w:val="28"/>
  </w:num>
  <w:num w:numId="40" w16cid:durableId="2084373704">
    <w:abstractNumId w:val="19"/>
  </w:num>
  <w:num w:numId="41" w16cid:durableId="1406610254">
    <w:abstractNumId w:val="32"/>
  </w:num>
  <w:num w:numId="42" w16cid:durableId="1221014225">
    <w:abstractNumId w:val="21"/>
  </w:num>
  <w:num w:numId="43" w16cid:durableId="1206675481">
    <w:abstractNumId w:val="33"/>
  </w:num>
  <w:num w:numId="44" w16cid:durableId="89083906">
    <w:abstractNumId w:val="41"/>
  </w:num>
  <w:num w:numId="45" w16cid:durableId="7949135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C9"/>
    <w:rsid w:val="000115CE"/>
    <w:rsid w:val="000828F4"/>
    <w:rsid w:val="000F51EC"/>
    <w:rsid w:val="000F7122"/>
    <w:rsid w:val="00107C8E"/>
    <w:rsid w:val="001B4EEF"/>
    <w:rsid w:val="001B689C"/>
    <w:rsid w:val="001F18C4"/>
    <w:rsid w:val="00200635"/>
    <w:rsid w:val="00254E0D"/>
    <w:rsid w:val="002A0A1B"/>
    <w:rsid w:val="00305123"/>
    <w:rsid w:val="003068CE"/>
    <w:rsid w:val="0038000D"/>
    <w:rsid w:val="00385ACF"/>
    <w:rsid w:val="00410197"/>
    <w:rsid w:val="00477474"/>
    <w:rsid w:val="00480B7F"/>
    <w:rsid w:val="004A1893"/>
    <w:rsid w:val="004C4A44"/>
    <w:rsid w:val="004E63AD"/>
    <w:rsid w:val="004F28F0"/>
    <w:rsid w:val="005125BB"/>
    <w:rsid w:val="005264AB"/>
    <w:rsid w:val="00537F9C"/>
    <w:rsid w:val="00572222"/>
    <w:rsid w:val="00596CB0"/>
    <w:rsid w:val="005B272B"/>
    <w:rsid w:val="005B5235"/>
    <w:rsid w:val="005D3DA6"/>
    <w:rsid w:val="00643C3E"/>
    <w:rsid w:val="00666298"/>
    <w:rsid w:val="006F4512"/>
    <w:rsid w:val="00744EA9"/>
    <w:rsid w:val="00752FC4"/>
    <w:rsid w:val="00757E9C"/>
    <w:rsid w:val="007659FF"/>
    <w:rsid w:val="007B4C91"/>
    <w:rsid w:val="007C1DC9"/>
    <w:rsid w:val="007D70F7"/>
    <w:rsid w:val="00830C5F"/>
    <w:rsid w:val="008340C6"/>
    <w:rsid w:val="00834A33"/>
    <w:rsid w:val="00896EE1"/>
    <w:rsid w:val="008B580A"/>
    <w:rsid w:val="008C1482"/>
    <w:rsid w:val="008D0AA7"/>
    <w:rsid w:val="008E172E"/>
    <w:rsid w:val="00912A0A"/>
    <w:rsid w:val="009468D3"/>
    <w:rsid w:val="009B40D3"/>
    <w:rsid w:val="00A12256"/>
    <w:rsid w:val="00A17117"/>
    <w:rsid w:val="00A61341"/>
    <w:rsid w:val="00A763AE"/>
    <w:rsid w:val="00B065E3"/>
    <w:rsid w:val="00B63133"/>
    <w:rsid w:val="00BC0F0A"/>
    <w:rsid w:val="00BE486E"/>
    <w:rsid w:val="00C11980"/>
    <w:rsid w:val="00C46CD6"/>
    <w:rsid w:val="00CB0809"/>
    <w:rsid w:val="00D04123"/>
    <w:rsid w:val="00D06525"/>
    <w:rsid w:val="00D149F1"/>
    <w:rsid w:val="00D36106"/>
    <w:rsid w:val="00D56B94"/>
    <w:rsid w:val="00D7712D"/>
    <w:rsid w:val="00DA568F"/>
    <w:rsid w:val="00DC4F38"/>
    <w:rsid w:val="00DC7840"/>
    <w:rsid w:val="00F1217C"/>
    <w:rsid w:val="00F26DA9"/>
    <w:rsid w:val="00F71D73"/>
    <w:rsid w:val="00F763B1"/>
    <w:rsid w:val="00F90A6A"/>
    <w:rsid w:val="00FA402E"/>
    <w:rsid w:val="00FB49C2"/>
    <w:rsid w:val="00FE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24540"/>
  <w15:chartTrackingRefBased/>
  <w15:docId w15:val="{F4C3FA03-E4B3-4707-B49C-A43919F1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94"/>
    <w:rPr>
      <w:color w:val="auto"/>
      <w:sz w:val="24"/>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7F4F92"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525252" w:themeColor="accent1" w:themeShade="7F"/>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7B7B7B"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7B7B7B"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52525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52525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F4F92"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F4F92" w:themeColor="accent2" w:themeShade="80"/>
    </w:rPr>
  </w:style>
  <w:style w:type="character" w:styleId="PlaceholderText">
    <w:name w:val="Placeholder Text"/>
    <w:basedOn w:val="DefaultParagraphFont"/>
    <w:uiPriority w:val="99"/>
    <w:semiHidden/>
    <w:rsid w:val="00912A0A"/>
    <w:rPr>
      <w:color w:val="5E3A6D"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rsid w:val="003068CE"/>
    <w:pPr>
      <w:spacing w:before="480" w:after="600"/>
    </w:pPr>
  </w:style>
  <w:style w:type="character" w:customStyle="1" w:styleId="DateChar">
    <w:name w:val="Date Char"/>
    <w:basedOn w:val="DefaultParagraphFont"/>
    <w:link w:val="Date"/>
    <w:uiPriority w:val="4"/>
    <w:rsid w:val="003068CE"/>
    <w:rPr>
      <w:color w:val="FFFFFF" w:themeColor="background1"/>
      <w:sz w:val="24"/>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7F4F92"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A5A5A5" w:themeColor="accent1" w:frame="1"/>
        <w:left w:val="single" w:sz="2" w:space="10" w:color="A5A5A5" w:themeColor="accent1" w:frame="1"/>
        <w:bottom w:val="single" w:sz="2" w:space="10" w:color="A5A5A5" w:themeColor="accent1" w:frame="1"/>
        <w:right w:val="single" w:sz="2" w:space="10" w:color="A5A5A5" w:themeColor="accent1" w:frame="1"/>
      </w:pBdr>
      <w:ind w:left="1152" w:right="1152"/>
    </w:pPr>
    <w:rPr>
      <w:rFonts w:eastAsiaTheme="minorEastAsia"/>
      <w:i/>
      <w:iCs/>
      <w:color w:val="7B7B7B"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1" w:themeFillTint="33"/>
    </w:tcPr>
    <w:tblStylePr w:type="firstRow">
      <w:rPr>
        <w:b/>
        <w:bCs/>
      </w:rPr>
      <w:tblPr/>
      <w:tcPr>
        <w:shd w:val="clear" w:color="auto" w:fill="DBDBDB" w:themeFill="accent1" w:themeFillTint="66"/>
      </w:tcPr>
    </w:tblStylePr>
    <w:tblStylePr w:type="lastRow">
      <w:rPr>
        <w:b/>
        <w:bCs/>
        <w:color w:val="000000" w:themeColor="text1"/>
      </w:rPr>
      <w:tblPr/>
      <w:tcPr>
        <w:shd w:val="clear" w:color="auto" w:fill="DBDBDB" w:themeFill="accent1" w:themeFillTint="66"/>
      </w:tcPr>
    </w:tblStylePr>
    <w:tblStylePr w:type="firstCol">
      <w:rPr>
        <w:color w:val="FFFFFF" w:themeColor="background1"/>
      </w:rPr>
      <w:tblPr/>
      <w:tcPr>
        <w:shd w:val="clear" w:color="auto" w:fill="7B7B7B" w:themeFill="accent1" w:themeFillShade="BF"/>
      </w:tcPr>
    </w:tblStylePr>
    <w:tblStylePr w:type="lastCol">
      <w:rPr>
        <w:color w:val="FFFFFF" w:themeColor="background1"/>
      </w:rPr>
      <w:tblPr/>
      <w:tcPr>
        <w:shd w:val="clear" w:color="auto" w:fill="7B7B7B" w:themeFill="accent1" w:themeFillShade="BF"/>
      </w:tcPr>
    </w:tblStylePr>
    <w:tblStylePr w:type="band1Vert">
      <w:tblPr/>
      <w:tcPr>
        <w:shd w:val="clear" w:color="auto" w:fill="D2D2D2" w:themeFill="accent1" w:themeFillTint="7F"/>
      </w:tcPr>
    </w:tblStylePr>
    <w:tblStylePr w:type="band1Horz">
      <w:tblPr/>
      <w:tcPr>
        <w:shd w:val="clear" w:color="auto" w:fill="D2D2D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7FA" w:themeFill="accent2" w:themeFillTint="33"/>
    </w:tcPr>
    <w:tblStylePr w:type="firstRow">
      <w:rPr>
        <w:b/>
        <w:bCs/>
      </w:rPr>
      <w:tblPr/>
      <w:tcPr>
        <w:shd w:val="clear" w:color="auto" w:fill="F4EFF6" w:themeFill="accent2" w:themeFillTint="66"/>
      </w:tcPr>
    </w:tblStylePr>
    <w:tblStylePr w:type="lastRow">
      <w:rPr>
        <w:b/>
        <w:bCs/>
        <w:color w:val="000000" w:themeColor="text1"/>
      </w:rPr>
      <w:tblPr/>
      <w:tcPr>
        <w:shd w:val="clear" w:color="auto" w:fill="F4EFF6" w:themeFill="accent2" w:themeFillTint="66"/>
      </w:tcPr>
    </w:tblStylePr>
    <w:tblStylePr w:type="firstCol">
      <w:rPr>
        <w:color w:val="FFFFFF" w:themeColor="background1"/>
      </w:rPr>
      <w:tblPr/>
      <w:tcPr>
        <w:shd w:val="clear" w:color="auto" w:fill="B48EC2" w:themeFill="accent2" w:themeFillShade="BF"/>
      </w:tcPr>
    </w:tblStylePr>
    <w:tblStylePr w:type="lastCol">
      <w:rPr>
        <w:color w:val="FFFFFF" w:themeColor="background1"/>
      </w:rPr>
      <w:tblPr/>
      <w:tcPr>
        <w:shd w:val="clear" w:color="auto" w:fill="B48EC2" w:themeFill="accent2" w:themeFillShade="BF"/>
      </w:tcPr>
    </w:tblStylePr>
    <w:tblStylePr w:type="band1Vert">
      <w:tblPr/>
      <w:tcPr>
        <w:shd w:val="clear" w:color="auto" w:fill="F1EBF4" w:themeFill="accent2" w:themeFillTint="7F"/>
      </w:tcPr>
    </w:tblStylePr>
    <w:tblStylePr w:type="band1Horz">
      <w:tblPr/>
      <w:tcPr>
        <w:shd w:val="clear" w:color="auto" w:fill="F1EBF4"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8F2" w:themeFill="accent3" w:themeFillTint="33"/>
    </w:tcPr>
    <w:tblStylePr w:type="firstRow">
      <w:rPr>
        <w:b/>
        <w:bCs/>
      </w:rPr>
      <w:tblPr/>
      <w:tcPr>
        <w:shd w:val="clear" w:color="auto" w:fill="E0D1E6" w:themeFill="accent3" w:themeFillTint="66"/>
      </w:tcPr>
    </w:tblStylePr>
    <w:tblStylePr w:type="lastRow">
      <w:rPr>
        <w:b/>
        <w:bCs/>
        <w:color w:val="000000" w:themeColor="text1"/>
      </w:rPr>
      <w:tblPr/>
      <w:tcPr>
        <w:shd w:val="clear" w:color="auto" w:fill="E0D1E6" w:themeFill="accent3" w:themeFillTint="66"/>
      </w:tcPr>
    </w:tblStylePr>
    <w:tblStylePr w:type="firstCol">
      <w:rPr>
        <w:color w:val="FFFFFF" w:themeColor="background1"/>
      </w:rPr>
      <w:tblPr/>
      <w:tcPr>
        <w:shd w:val="clear" w:color="auto" w:fill="8F58A3" w:themeFill="accent3" w:themeFillShade="BF"/>
      </w:tcPr>
    </w:tblStylePr>
    <w:tblStylePr w:type="lastCol">
      <w:rPr>
        <w:color w:val="FFFFFF" w:themeColor="background1"/>
      </w:rPr>
      <w:tblPr/>
      <w:tcPr>
        <w:shd w:val="clear" w:color="auto" w:fill="8F58A3" w:themeFill="accent3" w:themeFillShade="BF"/>
      </w:tcPr>
    </w:tblStylePr>
    <w:tblStylePr w:type="band1Vert">
      <w:tblPr/>
      <w:tcPr>
        <w:shd w:val="clear" w:color="auto" w:fill="D9C6E0" w:themeFill="accent3" w:themeFillTint="7F"/>
      </w:tcPr>
    </w:tblStylePr>
    <w:tblStylePr w:type="band1Horz">
      <w:tblPr/>
      <w:tcPr>
        <w:shd w:val="clear" w:color="auto" w:fill="D9C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BF1" w:themeFill="accent4" w:themeFillTint="33"/>
    </w:tcPr>
    <w:tblStylePr w:type="firstRow">
      <w:rPr>
        <w:b/>
        <w:bCs/>
      </w:rPr>
      <w:tblPr/>
      <w:tcPr>
        <w:shd w:val="clear" w:color="auto" w:fill="FAD7E3" w:themeFill="accent4" w:themeFillTint="66"/>
      </w:tcPr>
    </w:tblStylePr>
    <w:tblStylePr w:type="lastRow">
      <w:rPr>
        <w:b/>
        <w:bCs/>
        <w:color w:val="000000" w:themeColor="text1"/>
      </w:rPr>
      <w:tblPr/>
      <w:tcPr>
        <w:shd w:val="clear" w:color="auto" w:fill="FAD7E3" w:themeFill="accent4" w:themeFillTint="66"/>
      </w:tcPr>
    </w:tblStylePr>
    <w:tblStylePr w:type="firstCol">
      <w:rPr>
        <w:color w:val="FFFFFF" w:themeColor="background1"/>
      </w:rPr>
      <w:tblPr/>
      <w:tcPr>
        <w:shd w:val="clear" w:color="auto" w:fill="E8427E" w:themeFill="accent4" w:themeFillShade="BF"/>
      </w:tcPr>
    </w:tblStylePr>
    <w:tblStylePr w:type="lastCol">
      <w:rPr>
        <w:color w:val="FFFFFF" w:themeColor="background1"/>
      </w:rPr>
      <w:tblPr/>
      <w:tcPr>
        <w:shd w:val="clear" w:color="auto" w:fill="E8427E" w:themeFill="accent4" w:themeFillShade="BF"/>
      </w:tcPr>
    </w:tblStylePr>
    <w:tblStylePr w:type="band1Vert">
      <w:tblPr/>
      <w:tcPr>
        <w:shd w:val="clear" w:color="auto" w:fill="F9CDDD" w:themeFill="accent4" w:themeFillTint="7F"/>
      </w:tcPr>
    </w:tblStylePr>
    <w:tblStylePr w:type="band1Horz">
      <w:tblPr/>
      <w:tcPr>
        <w:shd w:val="clear" w:color="auto" w:fill="F9CDDD"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D9EB" w:themeFill="accent5" w:themeFillTint="33"/>
    </w:tcPr>
    <w:tblStylePr w:type="firstRow">
      <w:rPr>
        <w:b/>
        <w:bCs/>
      </w:rPr>
      <w:tblPr/>
      <w:tcPr>
        <w:shd w:val="clear" w:color="auto" w:fill="CDB4D7" w:themeFill="accent5" w:themeFillTint="66"/>
      </w:tcPr>
    </w:tblStylePr>
    <w:tblStylePr w:type="lastRow">
      <w:rPr>
        <w:b/>
        <w:bCs/>
        <w:color w:val="000000" w:themeColor="text1"/>
      </w:rPr>
      <w:tblPr/>
      <w:tcPr>
        <w:shd w:val="clear" w:color="auto" w:fill="CDB4D7" w:themeFill="accent5" w:themeFillTint="66"/>
      </w:tcPr>
    </w:tblStylePr>
    <w:tblStylePr w:type="firstCol">
      <w:rPr>
        <w:color w:val="FFFFFF" w:themeColor="background1"/>
      </w:rPr>
      <w:tblPr/>
      <w:tcPr>
        <w:shd w:val="clear" w:color="auto" w:fill="5E3A6D" w:themeFill="accent5" w:themeFillShade="BF"/>
      </w:tcPr>
    </w:tblStylePr>
    <w:tblStylePr w:type="lastCol">
      <w:rPr>
        <w:color w:val="FFFFFF" w:themeColor="background1"/>
      </w:rPr>
      <w:tblPr/>
      <w:tcPr>
        <w:shd w:val="clear" w:color="auto" w:fill="5E3A6D" w:themeFill="accent5" w:themeFillShade="BF"/>
      </w:tcPr>
    </w:tblStylePr>
    <w:tblStylePr w:type="band1Vert">
      <w:tblPr/>
      <w:tcPr>
        <w:shd w:val="clear" w:color="auto" w:fill="C1A2CD" w:themeFill="accent5" w:themeFillTint="7F"/>
      </w:tcPr>
    </w:tblStylePr>
    <w:tblStylePr w:type="band1Horz">
      <w:tblPr/>
      <w:tcPr>
        <w:shd w:val="clear" w:color="auto" w:fill="C1A2CD"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9DCA" w:themeFill="accent2" w:themeFillShade="CC"/>
      </w:tcPr>
    </w:tblStylePr>
    <w:tblStylePr w:type="lastRow">
      <w:rPr>
        <w:b/>
        <w:bCs/>
        <w:color w:val="BD9D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1" w:themeFillTint="19"/>
    </w:tcPr>
    <w:tblStylePr w:type="firstRow">
      <w:rPr>
        <w:b/>
        <w:bCs/>
        <w:color w:val="FFFFFF" w:themeColor="background1"/>
      </w:rPr>
      <w:tblPr/>
      <w:tcPr>
        <w:tcBorders>
          <w:bottom w:val="single" w:sz="12" w:space="0" w:color="FFFFFF" w:themeColor="background1"/>
        </w:tcBorders>
        <w:shd w:val="clear" w:color="auto" w:fill="BD9DCA" w:themeFill="accent2" w:themeFillShade="CC"/>
      </w:tcPr>
    </w:tblStylePr>
    <w:tblStylePr w:type="lastRow">
      <w:rPr>
        <w:b/>
        <w:bCs/>
        <w:color w:val="BD9D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1" w:themeFillTint="3F"/>
      </w:tcPr>
    </w:tblStylePr>
    <w:tblStylePr w:type="band1Horz">
      <w:tblPr/>
      <w:tcPr>
        <w:shd w:val="clear" w:color="auto" w:fill="EDEDED"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BFD" w:themeFill="accent2" w:themeFillTint="19"/>
    </w:tcPr>
    <w:tblStylePr w:type="firstRow">
      <w:rPr>
        <w:b/>
        <w:bCs/>
        <w:color w:val="FFFFFF" w:themeColor="background1"/>
      </w:rPr>
      <w:tblPr/>
      <w:tcPr>
        <w:tcBorders>
          <w:bottom w:val="single" w:sz="12" w:space="0" w:color="FFFFFF" w:themeColor="background1"/>
        </w:tcBorders>
        <w:shd w:val="clear" w:color="auto" w:fill="BD9DCA" w:themeFill="accent2" w:themeFillShade="CC"/>
      </w:tcPr>
    </w:tblStylePr>
    <w:tblStylePr w:type="lastRow">
      <w:rPr>
        <w:b/>
        <w:bCs/>
        <w:color w:val="BD9D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5F9" w:themeFill="accent2" w:themeFillTint="3F"/>
      </w:tcPr>
    </w:tblStylePr>
    <w:tblStylePr w:type="band1Horz">
      <w:tblPr/>
      <w:tcPr>
        <w:shd w:val="clear" w:color="auto" w:fill="F9F7FA"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3F9" w:themeFill="accent3" w:themeFillTint="19"/>
    </w:tcPr>
    <w:tblStylePr w:type="firstRow">
      <w:rPr>
        <w:b/>
        <w:bCs/>
        <w:color w:val="FFFFFF" w:themeColor="background1"/>
      </w:rPr>
      <w:tblPr/>
      <w:tcPr>
        <w:tcBorders>
          <w:bottom w:val="single" w:sz="12" w:space="0" w:color="FFFFFF" w:themeColor="background1"/>
        </w:tcBorders>
        <w:shd w:val="clear" w:color="auto" w:fill="EA548B" w:themeFill="accent4" w:themeFillShade="CC"/>
      </w:tcPr>
    </w:tblStylePr>
    <w:tblStylePr w:type="lastRow">
      <w:rPr>
        <w:b/>
        <w:bCs/>
        <w:color w:val="EA548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3F0" w:themeFill="accent3" w:themeFillTint="3F"/>
      </w:tcPr>
    </w:tblStylePr>
    <w:tblStylePr w:type="band1Horz">
      <w:tblPr/>
      <w:tcPr>
        <w:shd w:val="clear" w:color="auto" w:fill="EFE8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5F8" w:themeFill="accent4" w:themeFillTint="19"/>
    </w:tcPr>
    <w:tblStylePr w:type="firstRow">
      <w:rPr>
        <w:b/>
        <w:bCs/>
        <w:color w:val="FFFFFF" w:themeColor="background1"/>
      </w:rPr>
      <w:tblPr/>
      <w:tcPr>
        <w:tcBorders>
          <w:bottom w:val="single" w:sz="12" w:space="0" w:color="FFFFFF" w:themeColor="background1"/>
        </w:tcBorders>
        <w:shd w:val="clear" w:color="auto" w:fill="9662AA" w:themeFill="accent3" w:themeFillShade="CC"/>
      </w:tcPr>
    </w:tblStylePr>
    <w:tblStylePr w:type="lastRow">
      <w:rPr>
        <w:b/>
        <w:bCs/>
        <w:color w:val="9662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EE" w:themeFill="accent4" w:themeFillTint="3F"/>
      </w:tcPr>
    </w:tblStylePr>
    <w:tblStylePr w:type="band1Horz">
      <w:tblPr/>
      <w:tcPr>
        <w:shd w:val="clear" w:color="auto" w:fill="FCEBF1"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ECF5"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D0E6" w:themeFill="accent5" w:themeFillTint="3F"/>
      </w:tcPr>
    </w:tblStylePr>
    <w:tblStylePr w:type="band1Horz">
      <w:tblPr/>
      <w:tcPr>
        <w:shd w:val="clear" w:color="auto" w:fill="E6D9EB"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653E74" w:themeFill="accent5" w:themeFillShade="CC"/>
      </w:tcPr>
    </w:tblStylePr>
    <w:tblStylePr w:type="lastRow">
      <w:rPr>
        <w:b/>
        <w:bCs/>
        <w:color w:val="653E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5D8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D8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5D8EA" w:themeColor="accent2"/>
        <w:left w:val="single" w:sz="4" w:space="0" w:color="A5A5A5" w:themeColor="accent1"/>
        <w:bottom w:val="single" w:sz="4" w:space="0" w:color="A5A5A5" w:themeColor="accent1"/>
        <w:right w:val="single" w:sz="4" w:space="0" w:color="A5A5A5" w:themeColor="accent1"/>
        <w:insideH w:val="single" w:sz="4" w:space="0" w:color="FFFFFF" w:themeColor="background1"/>
        <w:insideV w:val="single" w:sz="4" w:space="0" w:color="FFFFFF" w:themeColor="background1"/>
      </w:tblBorders>
    </w:tblPr>
    <w:tcPr>
      <w:shd w:val="clear" w:color="auto" w:fill="F6F6F6" w:themeFill="accent1" w:themeFillTint="19"/>
    </w:tcPr>
    <w:tblStylePr w:type="firstRow">
      <w:rPr>
        <w:b/>
        <w:bCs/>
      </w:rPr>
      <w:tblPr/>
      <w:tcPr>
        <w:tcBorders>
          <w:top w:val="nil"/>
          <w:left w:val="nil"/>
          <w:bottom w:val="single" w:sz="24" w:space="0" w:color="E5D8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1" w:themeFillShade="99"/>
      </w:tcPr>
    </w:tblStylePr>
    <w:tblStylePr w:type="firstCol">
      <w:rPr>
        <w:color w:val="FFFFFF" w:themeColor="background1"/>
      </w:rPr>
      <w:tblPr/>
      <w:tcPr>
        <w:tcBorders>
          <w:top w:val="nil"/>
          <w:left w:val="nil"/>
          <w:bottom w:val="nil"/>
          <w:right w:val="nil"/>
          <w:insideH w:val="single" w:sz="4" w:space="0" w:color="636363" w:themeColor="accent1" w:themeShade="99"/>
          <w:insideV w:val="nil"/>
        </w:tcBorders>
        <w:shd w:val="clear" w:color="auto" w:fill="6363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1" w:themeFillShade="99"/>
      </w:tcPr>
    </w:tblStylePr>
    <w:tblStylePr w:type="band1Vert">
      <w:tblPr/>
      <w:tcPr>
        <w:shd w:val="clear" w:color="auto" w:fill="DBDBDB" w:themeFill="accent1" w:themeFillTint="66"/>
      </w:tcPr>
    </w:tblStylePr>
    <w:tblStylePr w:type="band1Horz">
      <w:tblPr/>
      <w:tcPr>
        <w:shd w:val="clear" w:color="auto" w:fill="D2D2D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5D8EA" w:themeColor="accent2"/>
        <w:left w:val="single" w:sz="4" w:space="0" w:color="E5D8EA" w:themeColor="accent2"/>
        <w:bottom w:val="single" w:sz="4" w:space="0" w:color="E5D8EA" w:themeColor="accent2"/>
        <w:right w:val="single" w:sz="4" w:space="0" w:color="E5D8EA" w:themeColor="accent2"/>
        <w:insideH w:val="single" w:sz="4" w:space="0" w:color="FFFFFF" w:themeColor="background1"/>
        <w:insideV w:val="single" w:sz="4" w:space="0" w:color="FFFFFF" w:themeColor="background1"/>
      </w:tblBorders>
    </w:tblPr>
    <w:tcPr>
      <w:shd w:val="clear" w:color="auto" w:fill="FCFBFD" w:themeFill="accent2" w:themeFillTint="19"/>
    </w:tcPr>
    <w:tblStylePr w:type="firstRow">
      <w:rPr>
        <w:b/>
        <w:bCs/>
      </w:rPr>
      <w:tblPr/>
      <w:tcPr>
        <w:tcBorders>
          <w:top w:val="nil"/>
          <w:left w:val="nil"/>
          <w:bottom w:val="single" w:sz="24" w:space="0" w:color="E5D8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3AB" w:themeFill="accent2" w:themeFillShade="99"/>
      </w:tcPr>
    </w:tblStylePr>
    <w:tblStylePr w:type="firstCol">
      <w:rPr>
        <w:color w:val="FFFFFF" w:themeColor="background1"/>
      </w:rPr>
      <w:tblPr/>
      <w:tcPr>
        <w:tcBorders>
          <w:top w:val="nil"/>
          <w:left w:val="nil"/>
          <w:bottom w:val="nil"/>
          <w:right w:val="nil"/>
          <w:insideH w:val="single" w:sz="4" w:space="0" w:color="9663AB" w:themeColor="accent2" w:themeShade="99"/>
          <w:insideV w:val="nil"/>
        </w:tcBorders>
        <w:shd w:val="clear" w:color="auto" w:fill="9663A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63AB" w:themeFill="accent2" w:themeFillShade="99"/>
      </w:tcPr>
    </w:tblStylePr>
    <w:tblStylePr w:type="band1Vert">
      <w:tblPr/>
      <w:tcPr>
        <w:shd w:val="clear" w:color="auto" w:fill="F4EFF6" w:themeFill="accent2" w:themeFillTint="66"/>
      </w:tcPr>
    </w:tblStylePr>
    <w:tblStylePr w:type="band1Horz">
      <w:tblPr/>
      <w:tcPr>
        <w:shd w:val="clear" w:color="auto" w:fill="F1EBF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39CBC" w:themeColor="accent4"/>
        <w:left w:val="single" w:sz="4" w:space="0" w:color="B48EC2" w:themeColor="accent3"/>
        <w:bottom w:val="single" w:sz="4" w:space="0" w:color="B48EC2" w:themeColor="accent3"/>
        <w:right w:val="single" w:sz="4" w:space="0" w:color="B48EC2" w:themeColor="accent3"/>
        <w:insideH w:val="single" w:sz="4" w:space="0" w:color="FFFFFF" w:themeColor="background1"/>
        <w:insideV w:val="single" w:sz="4" w:space="0" w:color="FFFFFF" w:themeColor="background1"/>
      </w:tblBorders>
    </w:tblPr>
    <w:tcPr>
      <w:shd w:val="clear" w:color="auto" w:fill="F7F3F9" w:themeFill="accent3" w:themeFillTint="19"/>
    </w:tcPr>
    <w:tblStylePr w:type="firstRow">
      <w:rPr>
        <w:b/>
        <w:bCs/>
      </w:rPr>
      <w:tblPr/>
      <w:tcPr>
        <w:tcBorders>
          <w:top w:val="nil"/>
          <w:left w:val="nil"/>
          <w:bottom w:val="single" w:sz="24" w:space="0" w:color="F39CB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682" w:themeFill="accent3" w:themeFillShade="99"/>
      </w:tcPr>
    </w:tblStylePr>
    <w:tblStylePr w:type="firstCol">
      <w:rPr>
        <w:color w:val="FFFFFF" w:themeColor="background1"/>
      </w:rPr>
      <w:tblPr/>
      <w:tcPr>
        <w:tcBorders>
          <w:top w:val="nil"/>
          <w:left w:val="nil"/>
          <w:bottom w:val="nil"/>
          <w:right w:val="nil"/>
          <w:insideH w:val="single" w:sz="4" w:space="0" w:color="724682" w:themeColor="accent3" w:themeShade="99"/>
          <w:insideV w:val="nil"/>
        </w:tcBorders>
        <w:shd w:val="clear" w:color="auto" w:fill="7246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24682" w:themeFill="accent3" w:themeFillShade="99"/>
      </w:tcPr>
    </w:tblStylePr>
    <w:tblStylePr w:type="band1Vert">
      <w:tblPr/>
      <w:tcPr>
        <w:shd w:val="clear" w:color="auto" w:fill="E0D1E6" w:themeFill="accent3" w:themeFillTint="66"/>
      </w:tcPr>
    </w:tblStylePr>
    <w:tblStylePr w:type="band1Horz">
      <w:tblPr/>
      <w:tcPr>
        <w:shd w:val="clear" w:color="auto" w:fill="D9C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48EC2" w:themeColor="accent3"/>
        <w:left w:val="single" w:sz="4" w:space="0" w:color="F39CBC" w:themeColor="accent4"/>
        <w:bottom w:val="single" w:sz="4" w:space="0" w:color="F39CBC" w:themeColor="accent4"/>
        <w:right w:val="single" w:sz="4" w:space="0" w:color="F39CBC" w:themeColor="accent4"/>
        <w:insideH w:val="single" w:sz="4" w:space="0" w:color="FFFFFF" w:themeColor="background1"/>
        <w:insideV w:val="single" w:sz="4" w:space="0" w:color="FFFFFF" w:themeColor="background1"/>
      </w:tblBorders>
    </w:tblPr>
    <w:tcPr>
      <w:shd w:val="clear" w:color="auto" w:fill="FDF5F8" w:themeFill="accent4" w:themeFillTint="19"/>
    </w:tcPr>
    <w:tblStylePr w:type="firstRow">
      <w:rPr>
        <w:b/>
        <w:bCs/>
      </w:rPr>
      <w:tblPr/>
      <w:tcPr>
        <w:tcBorders>
          <w:top w:val="nil"/>
          <w:left w:val="nil"/>
          <w:bottom w:val="single" w:sz="24" w:space="0" w:color="B48EC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51A5E" w:themeFill="accent4" w:themeFillShade="99"/>
      </w:tcPr>
    </w:tblStylePr>
    <w:tblStylePr w:type="firstCol">
      <w:rPr>
        <w:color w:val="FFFFFF" w:themeColor="background1"/>
      </w:rPr>
      <w:tblPr/>
      <w:tcPr>
        <w:tcBorders>
          <w:top w:val="nil"/>
          <w:left w:val="nil"/>
          <w:bottom w:val="nil"/>
          <w:right w:val="nil"/>
          <w:insideH w:val="single" w:sz="4" w:space="0" w:color="D51A5E" w:themeColor="accent4" w:themeShade="99"/>
          <w:insideV w:val="nil"/>
        </w:tcBorders>
        <w:shd w:val="clear" w:color="auto" w:fill="D51A5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51A5E" w:themeFill="accent4" w:themeFillShade="99"/>
      </w:tcPr>
    </w:tblStylePr>
    <w:tblStylePr w:type="band1Vert">
      <w:tblPr/>
      <w:tcPr>
        <w:shd w:val="clear" w:color="auto" w:fill="FAD7E3" w:themeFill="accent4" w:themeFillTint="66"/>
      </w:tcPr>
    </w:tblStylePr>
    <w:tblStylePr w:type="band1Horz">
      <w:tblPr/>
      <w:tcPr>
        <w:shd w:val="clear" w:color="auto" w:fill="F9CD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BFBF" w:themeColor="accent6"/>
        <w:left w:val="single" w:sz="4" w:space="0" w:color="7F4E92" w:themeColor="accent5"/>
        <w:bottom w:val="single" w:sz="4" w:space="0" w:color="7F4E92" w:themeColor="accent5"/>
        <w:right w:val="single" w:sz="4" w:space="0" w:color="7F4E92" w:themeColor="accent5"/>
        <w:insideH w:val="single" w:sz="4" w:space="0" w:color="FFFFFF" w:themeColor="background1"/>
        <w:insideV w:val="single" w:sz="4" w:space="0" w:color="FFFFFF" w:themeColor="background1"/>
      </w:tblBorders>
    </w:tblPr>
    <w:tcPr>
      <w:shd w:val="clear" w:color="auto" w:fill="F2ECF5"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2E57" w:themeFill="accent5" w:themeFillShade="99"/>
      </w:tcPr>
    </w:tblStylePr>
    <w:tblStylePr w:type="firstCol">
      <w:rPr>
        <w:color w:val="FFFFFF" w:themeColor="background1"/>
      </w:rPr>
      <w:tblPr/>
      <w:tcPr>
        <w:tcBorders>
          <w:top w:val="nil"/>
          <w:left w:val="nil"/>
          <w:bottom w:val="nil"/>
          <w:right w:val="nil"/>
          <w:insideH w:val="single" w:sz="4" w:space="0" w:color="4C2E57" w:themeColor="accent5" w:themeShade="99"/>
          <w:insideV w:val="nil"/>
        </w:tcBorders>
        <w:shd w:val="clear" w:color="auto" w:fill="4C2E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2E57" w:themeFill="accent5" w:themeFillShade="99"/>
      </w:tcPr>
    </w:tblStylePr>
    <w:tblStylePr w:type="band1Vert">
      <w:tblPr/>
      <w:tcPr>
        <w:shd w:val="clear" w:color="auto" w:fill="CDB4D7" w:themeFill="accent5" w:themeFillTint="66"/>
      </w:tcPr>
    </w:tblStylePr>
    <w:tblStylePr w:type="band1Horz">
      <w:tblPr/>
      <w:tcPr>
        <w:shd w:val="clear" w:color="auto" w:fill="C1A2C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7F4E92"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7F4E9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1" w:themeFillShade="BF"/>
      </w:tcPr>
    </w:tblStylePr>
    <w:tblStylePr w:type="band1Vert">
      <w:tblPr/>
      <w:tcPr>
        <w:tcBorders>
          <w:top w:val="nil"/>
          <w:left w:val="nil"/>
          <w:bottom w:val="nil"/>
          <w:right w:val="nil"/>
          <w:insideH w:val="nil"/>
          <w:insideV w:val="nil"/>
        </w:tcBorders>
        <w:shd w:val="clear" w:color="auto" w:fill="7B7B7B" w:themeFill="accent1" w:themeFillShade="BF"/>
      </w:tcPr>
    </w:tblStylePr>
    <w:tblStylePr w:type="band1Horz">
      <w:tblPr/>
      <w:tcPr>
        <w:tcBorders>
          <w:top w:val="nil"/>
          <w:left w:val="nil"/>
          <w:bottom w:val="nil"/>
          <w:right w:val="nil"/>
          <w:insideH w:val="nil"/>
          <w:insideV w:val="nil"/>
        </w:tcBorders>
        <w:shd w:val="clear" w:color="auto" w:fill="7B7B7B"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5D8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4E9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48EC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48EC2" w:themeFill="accent2" w:themeFillShade="BF"/>
      </w:tcPr>
    </w:tblStylePr>
    <w:tblStylePr w:type="band1Vert">
      <w:tblPr/>
      <w:tcPr>
        <w:tcBorders>
          <w:top w:val="nil"/>
          <w:left w:val="nil"/>
          <w:bottom w:val="nil"/>
          <w:right w:val="nil"/>
          <w:insideH w:val="nil"/>
          <w:insideV w:val="nil"/>
        </w:tcBorders>
        <w:shd w:val="clear" w:color="auto" w:fill="B48EC2" w:themeFill="accent2" w:themeFillShade="BF"/>
      </w:tcPr>
    </w:tblStylePr>
    <w:tblStylePr w:type="band1Horz">
      <w:tblPr/>
      <w:tcPr>
        <w:tcBorders>
          <w:top w:val="nil"/>
          <w:left w:val="nil"/>
          <w:bottom w:val="nil"/>
          <w:right w:val="nil"/>
          <w:insideH w:val="nil"/>
          <w:insideV w:val="nil"/>
        </w:tcBorders>
        <w:shd w:val="clear" w:color="auto" w:fill="B48EC2"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48EC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3A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58A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58A3" w:themeFill="accent3" w:themeFillShade="BF"/>
      </w:tcPr>
    </w:tblStylePr>
    <w:tblStylePr w:type="band1Vert">
      <w:tblPr/>
      <w:tcPr>
        <w:tcBorders>
          <w:top w:val="nil"/>
          <w:left w:val="nil"/>
          <w:bottom w:val="nil"/>
          <w:right w:val="nil"/>
          <w:insideH w:val="nil"/>
          <w:insideV w:val="nil"/>
        </w:tcBorders>
        <w:shd w:val="clear" w:color="auto" w:fill="8F58A3" w:themeFill="accent3" w:themeFillShade="BF"/>
      </w:tcPr>
    </w:tblStylePr>
    <w:tblStylePr w:type="band1Horz">
      <w:tblPr/>
      <w:tcPr>
        <w:tcBorders>
          <w:top w:val="nil"/>
          <w:left w:val="nil"/>
          <w:bottom w:val="nil"/>
          <w:right w:val="nil"/>
          <w:insideH w:val="nil"/>
          <w:insideV w:val="nil"/>
        </w:tcBorders>
        <w:shd w:val="clear" w:color="auto" w:fill="8F58A3"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39CB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154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42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427E" w:themeFill="accent4" w:themeFillShade="BF"/>
      </w:tcPr>
    </w:tblStylePr>
    <w:tblStylePr w:type="band1Vert">
      <w:tblPr/>
      <w:tcPr>
        <w:tcBorders>
          <w:top w:val="nil"/>
          <w:left w:val="nil"/>
          <w:bottom w:val="nil"/>
          <w:right w:val="nil"/>
          <w:insideH w:val="nil"/>
          <w:insideV w:val="nil"/>
        </w:tcBorders>
        <w:shd w:val="clear" w:color="auto" w:fill="E8427E" w:themeFill="accent4" w:themeFillShade="BF"/>
      </w:tcPr>
    </w:tblStylePr>
    <w:tblStylePr w:type="band1Horz">
      <w:tblPr/>
      <w:tcPr>
        <w:tcBorders>
          <w:top w:val="nil"/>
          <w:left w:val="nil"/>
          <w:bottom w:val="nil"/>
          <w:right w:val="nil"/>
          <w:insideH w:val="nil"/>
          <w:insideV w:val="nil"/>
        </w:tcBorders>
        <w:shd w:val="clear" w:color="auto" w:fill="E8427E"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7F4E9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6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3A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3A6D" w:themeFill="accent5" w:themeFillShade="BF"/>
      </w:tcPr>
    </w:tblStylePr>
    <w:tblStylePr w:type="band1Vert">
      <w:tblPr/>
      <w:tcPr>
        <w:tcBorders>
          <w:top w:val="nil"/>
          <w:left w:val="nil"/>
          <w:bottom w:val="nil"/>
          <w:right w:val="nil"/>
          <w:insideH w:val="nil"/>
          <w:insideV w:val="nil"/>
        </w:tcBorders>
        <w:shd w:val="clear" w:color="auto" w:fill="5E3A6D" w:themeFill="accent5" w:themeFillShade="BF"/>
      </w:tcPr>
    </w:tblStylePr>
    <w:tblStylePr w:type="band1Horz">
      <w:tblPr/>
      <w:tcPr>
        <w:tcBorders>
          <w:top w:val="nil"/>
          <w:left w:val="nil"/>
          <w:bottom w:val="nil"/>
          <w:right w:val="nil"/>
          <w:insideH w:val="nil"/>
          <w:insideV w:val="nil"/>
        </w:tcBorders>
        <w:shd w:val="clear" w:color="auto" w:fill="5E3A6D"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F4F92"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BDBDB" w:themeColor="accent1" w:themeTint="66"/>
        <w:left w:val="single" w:sz="4" w:space="0" w:color="DBDBDB" w:themeColor="accent1" w:themeTint="66"/>
        <w:bottom w:val="single" w:sz="4" w:space="0" w:color="DBDBDB" w:themeColor="accent1" w:themeTint="66"/>
        <w:right w:val="single" w:sz="4" w:space="0" w:color="DBDBDB" w:themeColor="accent1" w:themeTint="66"/>
        <w:insideH w:val="single" w:sz="4" w:space="0" w:color="DBDBDB" w:themeColor="accent1" w:themeTint="66"/>
        <w:insideV w:val="single" w:sz="4" w:space="0" w:color="DBDBDB" w:themeColor="accent1" w:themeTint="66"/>
      </w:tblBorders>
    </w:tblPr>
    <w:tblStylePr w:type="firstRow">
      <w:rPr>
        <w:b/>
        <w:bCs/>
      </w:rPr>
      <w:tblPr/>
      <w:tcPr>
        <w:tcBorders>
          <w:bottom w:val="single" w:sz="12" w:space="0" w:color="C9C9C9" w:themeColor="accent1" w:themeTint="99"/>
        </w:tcBorders>
      </w:tcPr>
    </w:tblStylePr>
    <w:tblStylePr w:type="lastRow">
      <w:rPr>
        <w:b/>
        <w:bCs/>
      </w:rPr>
      <w:tblPr/>
      <w:tcPr>
        <w:tcBorders>
          <w:top w:val="double" w:sz="2" w:space="0" w:color="C9C9C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EFF6" w:themeColor="accent2" w:themeTint="66"/>
        <w:left w:val="single" w:sz="4" w:space="0" w:color="F4EFF6" w:themeColor="accent2" w:themeTint="66"/>
        <w:bottom w:val="single" w:sz="4" w:space="0" w:color="F4EFF6" w:themeColor="accent2" w:themeTint="66"/>
        <w:right w:val="single" w:sz="4" w:space="0" w:color="F4EFF6" w:themeColor="accent2" w:themeTint="66"/>
        <w:insideH w:val="single" w:sz="4" w:space="0" w:color="F4EFF6" w:themeColor="accent2" w:themeTint="66"/>
        <w:insideV w:val="single" w:sz="4" w:space="0" w:color="F4EFF6" w:themeColor="accent2" w:themeTint="66"/>
      </w:tblBorders>
    </w:tblPr>
    <w:tblStylePr w:type="firstRow">
      <w:rPr>
        <w:b/>
        <w:bCs/>
      </w:rPr>
      <w:tblPr/>
      <w:tcPr>
        <w:tcBorders>
          <w:bottom w:val="single" w:sz="12" w:space="0" w:color="EFE7F2" w:themeColor="accent2" w:themeTint="99"/>
        </w:tcBorders>
      </w:tcPr>
    </w:tblStylePr>
    <w:tblStylePr w:type="lastRow">
      <w:rPr>
        <w:b/>
        <w:bCs/>
      </w:rPr>
      <w:tblPr/>
      <w:tcPr>
        <w:tcBorders>
          <w:top w:val="double" w:sz="2" w:space="0" w:color="EFE7F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0D1E6" w:themeColor="accent3" w:themeTint="66"/>
        <w:left w:val="single" w:sz="4" w:space="0" w:color="E0D1E6" w:themeColor="accent3" w:themeTint="66"/>
        <w:bottom w:val="single" w:sz="4" w:space="0" w:color="E0D1E6" w:themeColor="accent3" w:themeTint="66"/>
        <w:right w:val="single" w:sz="4" w:space="0" w:color="E0D1E6" w:themeColor="accent3" w:themeTint="66"/>
        <w:insideH w:val="single" w:sz="4" w:space="0" w:color="E0D1E6" w:themeColor="accent3" w:themeTint="66"/>
        <w:insideV w:val="single" w:sz="4" w:space="0" w:color="E0D1E6" w:themeColor="accent3" w:themeTint="66"/>
      </w:tblBorders>
    </w:tblPr>
    <w:tblStylePr w:type="firstRow">
      <w:rPr>
        <w:b/>
        <w:bCs/>
      </w:rPr>
      <w:tblPr/>
      <w:tcPr>
        <w:tcBorders>
          <w:bottom w:val="single" w:sz="12" w:space="0" w:color="D1BBDA" w:themeColor="accent3" w:themeTint="99"/>
        </w:tcBorders>
      </w:tcPr>
    </w:tblStylePr>
    <w:tblStylePr w:type="lastRow">
      <w:rPr>
        <w:b/>
        <w:bCs/>
      </w:rPr>
      <w:tblPr/>
      <w:tcPr>
        <w:tcBorders>
          <w:top w:val="double" w:sz="2" w:space="0" w:color="D1BBD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AD7E3" w:themeColor="accent4" w:themeTint="66"/>
        <w:left w:val="single" w:sz="4" w:space="0" w:color="FAD7E3" w:themeColor="accent4" w:themeTint="66"/>
        <w:bottom w:val="single" w:sz="4" w:space="0" w:color="FAD7E3" w:themeColor="accent4" w:themeTint="66"/>
        <w:right w:val="single" w:sz="4" w:space="0" w:color="FAD7E3" w:themeColor="accent4" w:themeTint="66"/>
        <w:insideH w:val="single" w:sz="4" w:space="0" w:color="FAD7E3" w:themeColor="accent4" w:themeTint="66"/>
        <w:insideV w:val="single" w:sz="4" w:space="0" w:color="FAD7E3" w:themeColor="accent4" w:themeTint="66"/>
      </w:tblBorders>
    </w:tblPr>
    <w:tblStylePr w:type="firstRow">
      <w:rPr>
        <w:b/>
        <w:bCs/>
      </w:rPr>
      <w:tblPr/>
      <w:tcPr>
        <w:tcBorders>
          <w:bottom w:val="single" w:sz="12" w:space="0" w:color="F7C3D6" w:themeColor="accent4" w:themeTint="99"/>
        </w:tcBorders>
      </w:tcPr>
    </w:tblStylePr>
    <w:tblStylePr w:type="lastRow">
      <w:rPr>
        <w:b/>
        <w:bCs/>
      </w:rPr>
      <w:tblPr/>
      <w:tcPr>
        <w:tcBorders>
          <w:top w:val="double" w:sz="2" w:space="0" w:color="F7C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CDB4D7" w:themeColor="accent5" w:themeTint="66"/>
        <w:left w:val="single" w:sz="4" w:space="0" w:color="CDB4D7" w:themeColor="accent5" w:themeTint="66"/>
        <w:bottom w:val="single" w:sz="4" w:space="0" w:color="CDB4D7" w:themeColor="accent5" w:themeTint="66"/>
        <w:right w:val="single" w:sz="4" w:space="0" w:color="CDB4D7" w:themeColor="accent5" w:themeTint="66"/>
        <w:insideH w:val="single" w:sz="4" w:space="0" w:color="CDB4D7" w:themeColor="accent5" w:themeTint="66"/>
        <w:insideV w:val="single" w:sz="4" w:space="0" w:color="CDB4D7" w:themeColor="accent5" w:themeTint="66"/>
      </w:tblBorders>
    </w:tblPr>
    <w:tblStylePr w:type="firstRow">
      <w:rPr>
        <w:b/>
        <w:bCs/>
      </w:rPr>
      <w:tblPr/>
      <w:tcPr>
        <w:tcBorders>
          <w:bottom w:val="single" w:sz="12" w:space="0" w:color="B48FC3" w:themeColor="accent5" w:themeTint="99"/>
        </w:tcBorders>
      </w:tcPr>
    </w:tblStylePr>
    <w:tblStylePr w:type="lastRow">
      <w:rPr>
        <w:b/>
        <w:bCs/>
      </w:rPr>
      <w:tblPr/>
      <w:tcPr>
        <w:tcBorders>
          <w:top w:val="double" w:sz="2" w:space="0" w:color="B48FC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9C9C9" w:themeColor="accent1" w:themeTint="99"/>
        <w:bottom w:val="single" w:sz="2" w:space="0" w:color="C9C9C9" w:themeColor="accent1" w:themeTint="99"/>
        <w:insideH w:val="single" w:sz="2" w:space="0" w:color="C9C9C9" w:themeColor="accent1" w:themeTint="99"/>
        <w:insideV w:val="single" w:sz="2" w:space="0" w:color="C9C9C9" w:themeColor="accent1" w:themeTint="99"/>
      </w:tblBorders>
    </w:tblPr>
    <w:tblStylePr w:type="firstRow">
      <w:rPr>
        <w:b/>
        <w:bCs/>
      </w:rPr>
      <w:tblPr/>
      <w:tcPr>
        <w:tcBorders>
          <w:top w:val="nil"/>
          <w:bottom w:val="single" w:sz="12" w:space="0" w:color="C9C9C9" w:themeColor="accent1" w:themeTint="99"/>
          <w:insideH w:val="nil"/>
          <w:insideV w:val="nil"/>
        </w:tcBorders>
        <w:shd w:val="clear" w:color="auto" w:fill="FFFFFF" w:themeFill="background1"/>
      </w:tcPr>
    </w:tblStylePr>
    <w:tblStylePr w:type="lastRow">
      <w:rPr>
        <w:b/>
        <w:bCs/>
      </w:rPr>
      <w:tblPr/>
      <w:tcPr>
        <w:tcBorders>
          <w:top w:val="double" w:sz="2" w:space="0" w:color="C9C9C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E7F2" w:themeColor="accent2" w:themeTint="99"/>
        <w:bottom w:val="single" w:sz="2" w:space="0" w:color="EFE7F2" w:themeColor="accent2" w:themeTint="99"/>
        <w:insideH w:val="single" w:sz="2" w:space="0" w:color="EFE7F2" w:themeColor="accent2" w:themeTint="99"/>
        <w:insideV w:val="single" w:sz="2" w:space="0" w:color="EFE7F2" w:themeColor="accent2" w:themeTint="99"/>
      </w:tblBorders>
    </w:tblPr>
    <w:tblStylePr w:type="firstRow">
      <w:rPr>
        <w:b/>
        <w:bCs/>
      </w:rPr>
      <w:tblPr/>
      <w:tcPr>
        <w:tcBorders>
          <w:top w:val="nil"/>
          <w:bottom w:val="single" w:sz="12" w:space="0" w:color="EFE7F2" w:themeColor="accent2" w:themeTint="99"/>
          <w:insideH w:val="nil"/>
          <w:insideV w:val="nil"/>
        </w:tcBorders>
        <w:shd w:val="clear" w:color="auto" w:fill="FFFFFF" w:themeFill="background1"/>
      </w:tcPr>
    </w:tblStylePr>
    <w:tblStylePr w:type="lastRow">
      <w:rPr>
        <w:b/>
        <w:bCs/>
      </w:rPr>
      <w:tblPr/>
      <w:tcPr>
        <w:tcBorders>
          <w:top w:val="double" w:sz="2" w:space="0" w:color="EFE7F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D1BBDA" w:themeColor="accent3" w:themeTint="99"/>
        <w:bottom w:val="single" w:sz="2" w:space="0" w:color="D1BBDA" w:themeColor="accent3" w:themeTint="99"/>
        <w:insideH w:val="single" w:sz="2" w:space="0" w:color="D1BBDA" w:themeColor="accent3" w:themeTint="99"/>
        <w:insideV w:val="single" w:sz="2" w:space="0" w:color="D1BBDA" w:themeColor="accent3" w:themeTint="99"/>
      </w:tblBorders>
    </w:tblPr>
    <w:tblStylePr w:type="firstRow">
      <w:rPr>
        <w:b/>
        <w:bCs/>
      </w:rPr>
      <w:tblPr/>
      <w:tcPr>
        <w:tcBorders>
          <w:top w:val="nil"/>
          <w:bottom w:val="single" w:sz="12" w:space="0" w:color="D1BBDA" w:themeColor="accent3" w:themeTint="99"/>
          <w:insideH w:val="nil"/>
          <w:insideV w:val="nil"/>
        </w:tcBorders>
        <w:shd w:val="clear" w:color="auto" w:fill="FFFFFF" w:themeFill="background1"/>
      </w:tcPr>
    </w:tblStylePr>
    <w:tblStylePr w:type="lastRow">
      <w:rPr>
        <w:b/>
        <w:bCs/>
      </w:rPr>
      <w:tblPr/>
      <w:tcPr>
        <w:tcBorders>
          <w:top w:val="double" w:sz="2" w:space="0" w:color="D1BBD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7C3D6" w:themeColor="accent4" w:themeTint="99"/>
        <w:bottom w:val="single" w:sz="2" w:space="0" w:color="F7C3D6" w:themeColor="accent4" w:themeTint="99"/>
        <w:insideH w:val="single" w:sz="2" w:space="0" w:color="F7C3D6" w:themeColor="accent4" w:themeTint="99"/>
        <w:insideV w:val="single" w:sz="2" w:space="0" w:color="F7C3D6" w:themeColor="accent4" w:themeTint="99"/>
      </w:tblBorders>
    </w:tblPr>
    <w:tblStylePr w:type="firstRow">
      <w:rPr>
        <w:b/>
        <w:bCs/>
      </w:rPr>
      <w:tblPr/>
      <w:tcPr>
        <w:tcBorders>
          <w:top w:val="nil"/>
          <w:bottom w:val="single" w:sz="12" w:space="0" w:color="F7C3D6" w:themeColor="accent4" w:themeTint="99"/>
          <w:insideH w:val="nil"/>
          <w:insideV w:val="nil"/>
        </w:tcBorders>
        <w:shd w:val="clear" w:color="auto" w:fill="FFFFFF" w:themeFill="background1"/>
      </w:tcPr>
    </w:tblStylePr>
    <w:tblStylePr w:type="lastRow">
      <w:rPr>
        <w:b/>
        <w:bCs/>
      </w:rPr>
      <w:tblPr/>
      <w:tcPr>
        <w:tcBorders>
          <w:top w:val="double" w:sz="2" w:space="0" w:color="F7C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B48FC3" w:themeColor="accent5" w:themeTint="99"/>
        <w:bottom w:val="single" w:sz="2" w:space="0" w:color="B48FC3" w:themeColor="accent5" w:themeTint="99"/>
        <w:insideH w:val="single" w:sz="2" w:space="0" w:color="B48FC3" w:themeColor="accent5" w:themeTint="99"/>
        <w:insideV w:val="single" w:sz="2" w:space="0" w:color="B48FC3" w:themeColor="accent5" w:themeTint="99"/>
      </w:tblBorders>
    </w:tblPr>
    <w:tblStylePr w:type="firstRow">
      <w:rPr>
        <w:b/>
        <w:bCs/>
      </w:rPr>
      <w:tblPr/>
      <w:tcPr>
        <w:tcBorders>
          <w:top w:val="nil"/>
          <w:bottom w:val="single" w:sz="12" w:space="0" w:color="B48FC3" w:themeColor="accent5" w:themeTint="99"/>
          <w:insideH w:val="nil"/>
          <w:insideV w:val="nil"/>
        </w:tcBorders>
        <w:shd w:val="clear" w:color="auto" w:fill="FFFFFF" w:themeFill="background1"/>
      </w:tcPr>
    </w:tblStylePr>
    <w:tblStylePr w:type="lastRow">
      <w:rPr>
        <w:b/>
        <w:bCs/>
      </w:rPr>
      <w:tblPr/>
      <w:tcPr>
        <w:tcBorders>
          <w:top w:val="double" w:sz="2" w:space="0" w:color="B48FC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9C9C9" w:themeColor="accent1" w:themeTint="99"/>
        <w:left w:val="single" w:sz="4" w:space="0" w:color="C9C9C9" w:themeColor="accent1" w:themeTint="99"/>
        <w:bottom w:val="single" w:sz="4" w:space="0" w:color="C9C9C9" w:themeColor="accent1" w:themeTint="99"/>
        <w:right w:val="single" w:sz="4" w:space="0" w:color="C9C9C9" w:themeColor="accent1" w:themeTint="99"/>
        <w:insideH w:val="single" w:sz="4" w:space="0" w:color="C9C9C9" w:themeColor="accent1" w:themeTint="99"/>
        <w:insideV w:val="single" w:sz="4" w:space="0" w:color="C9C9C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1" w:themeFillTint="33"/>
      </w:tcPr>
    </w:tblStylePr>
    <w:tblStylePr w:type="band1Horz">
      <w:tblPr/>
      <w:tcPr>
        <w:shd w:val="clear" w:color="auto" w:fill="EDEDED" w:themeFill="accent1" w:themeFillTint="33"/>
      </w:tcPr>
    </w:tblStylePr>
    <w:tblStylePr w:type="neCell">
      <w:tblPr/>
      <w:tcPr>
        <w:tcBorders>
          <w:bottom w:val="single" w:sz="4" w:space="0" w:color="C9C9C9" w:themeColor="accent1" w:themeTint="99"/>
        </w:tcBorders>
      </w:tcPr>
    </w:tblStylePr>
    <w:tblStylePr w:type="nwCell">
      <w:tblPr/>
      <w:tcPr>
        <w:tcBorders>
          <w:bottom w:val="single" w:sz="4" w:space="0" w:color="C9C9C9" w:themeColor="accent1" w:themeTint="99"/>
        </w:tcBorders>
      </w:tcPr>
    </w:tblStylePr>
    <w:tblStylePr w:type="seCell">
      <w:tblPr/>
      <w:tcPr>
        <w:tcBorders>
          <w:top w:val="single" w:sz="4" w:space="0" w:color="C9C9C9" w:themeColor="accent1" w:themeTint="99"/>
        </w:tcBorders>
      </w:tcPr>
    </w:tblStylePr>
    <w:tblStylePr w:type="swCell">
      <w:tblPr/>
      <w:tcPr>
        <w:tcBorders>
          <w:top w:val="single" w:sz="4" w:space="0" w:color="C9C9C9"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E7F2" w:themeColor="accent2" w:themeTint="99"/>
        <w:left w:val="single" w:sz="4" w:space="0" w:color="EFE7F2" w:themeColor="accent2" w:themeTint="99"/>
        <w:bottom w:val="single" w:sz="4" w:space="0" w:color="EFE7F2" w:themeColor="accent2" w:themeTint="99"/>
        <w:right w:val="single" w:sz="4" w:space="0" w:color="EFE7F2" w:themeColor="accent2" w:themeTint="99"/>
        <w:insideH w:val="single" w:sz="4" w:space="0" w:color="EFE7F2" w:themeColor="accent2" w:themeTint="99"/>
        <w:insideV w:val="single" w:sz="4" w:space="0" w:color="EFE7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7FA" w:themeFill="accent2" w:themeFillTint="33"/>
      </w:tcPr>
    </w:tblStylePr>
    <w:tblStylePr w:type="band1Horz">
      <w:tblPr/>
      <w:tcPr>
        <w:shd w:val="clear" w:color="auto" w:fill="F9F7FA" w:themeFill="accent2" w:themeFillTint="33"/>
      </w:tcPr>
    </w:tblStylePr>
    <w:tblStylePr w:type="neCell">
      <w:tblPr/>
      <w:tcPr>
        <w:tcBorders>
          <w:bottom w:val="single" w:sz="4" w:space="0" w:color="EFE7F2" w:themeColor="accent2" w:themeTint="99"/>
        </w:tcBorders>
      </w:tcPr>
    </w:tblStylePr>
    <w:tblStylePr w:type="nwCell">
      <w:tblPr/>
      <w:tcPr>
        <w:tcBorders>
          <w:bottom w:val="single" w:sz="4" w:space="0" w:color="EFE7F2" w:themeColor="accent2" w:themeTint="99"/>
        </w:tcBorders>
      </w:tcPr>
    </w:tblStylePr>
    <w:tblStylePr w:type="seCell">
      <w:tblPr/>
      <w:tcPr>
        <w:tcBorders>
          <w:top w:val="single" w:sz="4" w:space="0" w:color="EFE7F2" w:themeColor="accent2" w:themeTint="99"/>
        </w:tcBorders>
      </w:tcPr>
    </w:tblStylePr>
    <w:tblStylePr w:type="swCell">
      <w:tblPr/>
      <w:tcPr>
        <w:tcBorders>
          <w:top w:val="single" w:sz="4" w:space="0" w:color="EFE7F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D1BBDA" w:themeColor="accent3" w:themeTint="99"/>
        <w:left w:val="single" w:sz="4" w:space="0" w:color="D1BBDA" w:themeColor="accent3" w:themeTint="99"/>
        <w:bottom w:val="single" w:sz="4" w:space="0" w:color="D1BBDA" w:themeColor="accent3" w:themeTint="99"/>
        <w:right w:val="single" w:sz="4" w:space="0" w:color="D1BBDA" w:themeColor="accent3" w:themeTint="99"/>
        <w:insideH w:val="single" w:sz="4" w:space="0" w:color="D1BBDA" w:themeColor="accent3" w:themeTint="99"/>
        <w:insideV w:val="single" w:sz="4" w:space="0" w:color="D1BBD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8F2" w:themeFill="accent3" w:themeFillTint="33"/>
      </w:tcPr>
    </w:tblStylePr>
    <w:tblStylePr w:type="band1Horz">
      <w:tblPr/>
      <w:tcPr>
        <w:shd w:val="clear" w:color="auto" w:fill="EFE8F2" w:themeFill="accent3" w:themeFillTint="33"/>
      </w:tcPr>
    </w:tblStylePr>
    <w:tblStylePr w:type="neCell">
      <w:tblPr/>
      <w:tcPr>
        <w:tcBorders>
          <w:bottom w:val="single" w:sz="4" w:space="0" w:color="D1BBDA" w:themeColor="accent3" w:themeTint="99"/>
        </w:tcBorders>
      </w:tcPr>
    </w:tblStylePr>
    <w:tblStylePr w:type="nwCell">
      <w:tblPr/>
      <w:tcPr>
        <w:tcBorders>
          <w:bottom w:val="single" w:sz="4" w:space="0" w:color="D1BBDA" w:themeColor="accent3" w:themeTint="99"/>
        </w:tcBorders>
      </w:tcPr>
    </w:tblStylePr>
    <w:tblStylePr w:type="seCell">
      <w:tblPr/>
      <w:tcPr>
        <w:tcBorders>
          <w:top w:val="single" w:sz="4" w:space="0" w:color="D1BBDA" w:themeColor="accent3" w:themeTint="99"/>
        </w:tcBorders>
      </w:tcPr>
    </w:tblStylePr>
    <w:tblStylePr w:type="swCell">
      <w:tblPr/>
      <w:tcPr>
        <w:tcBorders>
          <w:top w:val="single" w:sz="4" w:space="0" w:color="D1BBDA"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7C3D6" w:themeColor="accent4" w:themeTint="99"/>
        <w:left w:val="single" w:sz="4" w:space="0" w:color="F7C3D6" w:themeColor="accent4" w:themeTint="99"/>
        <w:bottom w:val="single" w:sz="4" w:space="0" w:color="F7C3D6" w:themeColor="accent4" w:themeTint="99"/>
        <w:right w:val="single" w:sz="4" w:space="0" w:color="F7C3D6" w:themeColor="accent4" w:themeTint="99"/>
        <w:insideH w:val="single" w:sz="4" w:space="0" w:color="F7C3D6" w:themeColor="accent4" w:themeTint="99"/>
        <w:insideV w:val="single" w:sz="4" w:space="0" w:color="F7C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BF1" w:themeFill="accent4" w:themeFillTint="33"/>
      </w:tcPr>
    </w:tblStylePr>
    <w:tblStylePr w:type="band1Horz">
      <w:tblPr/>
      <w:tcPr>
        <w:shd w:val="clear" w:color="auto" w:fill="FCEBF1" w:themeFill="accent4" w:themeFillTint="33"/>
      </w:tcPr>
    </w:tblStylePr>
    <w:tblStylePr w:type="neCell">
      <w:tblPr/>
      <w:tcPr>
        <w:tcBorders>
          <w:bottom w:val="single" w:sz="4" w:space="0" w:color="F7C3D6" w:themeColor="accent4" w:themeTint="99"/>
        </w:tcBorders>
      </w:tcPr>
    </w:tblStylePr>
    <w:tblStylePr w:type="nwCell">
      <w:tblPr/>
      <w:tcPr>
        <w:tcBorders>
          <w:bottom w:val="single" w:sz="4" w:space="0" w:color="F7C3D6" w:themeColor="accent4" w:themeTint="99"/>
        </w:tcBorders>
      </w:tcPr>
    </w:tblStylePr>
    <w:tblStylePr w:type="seCell">
      <w:tblPr/>
      <w:tcPr>
        <w:tcBorders>
          <w:top w:val="single" w:sz="4" w:space="0" w:color="F7C3D6" w:themeColor="accent4" w:themeTint="99"/>
        </w:tcBorders>
      </w:tcPr>
    </w:tblStylePr>
    <w:tblStylePr w:type="swCell">
      <w:tblPr/>
      <w:tcPr>
        <w:tcBorders>
          <w:top w:val="single" w:sz="4" w:space="0" w:color="F7C3D6"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B48FC3" w:themeColor="accent5" w:themeTint="99"/>
        <w:left w:val="single" w:sz="4" w:space="0" w:color="B48FC3" w:themeColor="accent5" w:themeTint="99"/>
        <w:bottom w:val="single" w:sz="4" w:space="0" w:color="B48FC3" w:themeColor="accent5" w:themeTint="99"/>
        <w:right w:val="single" w:sz="4" w:space="0" w:color="B48FC3" w:themeColor="accent5" w:themeTint="99"/>
        <w:insideH w:val="single" w:sz="4" w:space="0" w:color="B48FC3" w:themeColor="accent5" w:themeTint="99"/>
        <w:insideV w:val="single" w:sz="4" w:space="0" w:color="B48F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9EB" w:themeFill="accent5" w:themeFillTint="33"/>
      </w:tcPr>
    </w:tblStylePr>
    <w:tblStylePr w:type="band1Horz">
      <w:tblPr/>
      <w:tcPr>
        <w:shd w:val="clear" w:color="auto" w:fill="E6D9EB" w:themeFill="accent5" w:themeFillTint="33"/>
      </w:tcPr>
    </w:tblStylePr>
    <w:tblStylePr w:type="neCell">
      <w:tblPr/>
      <w:tcPr>
        <w:tcBorders>
          <w:bottom w:val="single" w:sz="4" w:space="0" w:color="B48FC3" w:themeColor="accent5" w:themeTint="99"/>
        </w:tcBorders>
      </w:tcPr>
    </w:tblStylePr>
    <w:tblStylePr w:type="nwCell">
      <w:tblPr/>
      <w:tcPr>
        <w:tcBorders>
          <w:bottom w:val="single" w:sz="4" w:space="0" w:color="B48FC3" w:themeColor="accent5" w:themeTint="99"/>
        </w:tcBorders>
      </w:tcPr>
    </w:tblStylePr>
    <w:tblStylePr w:type="seCell">
      <w:tblPr/>
      <w:tcPr>
        <w:tcBorders>
          <w:top w:val="single" w:sz="4" w:space="0" w:color="B48FC3" w:themeColor="accent5" w:themeTint="99"/>
        </w:tcBorders>
      </w:tcPr>
    </w:tblStylePr>
    <w:tblStylePr w:type="swCell">
      <w:tblPr/>
      <w:tcPr>
        <w:tcBorders>
          <w:top w:val="single" w:sz="4" w:space="0" w:color="B48FC3"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9C9C9" w:themeColor="accent1" w:themeTint="99"/>
        <w:left w:val="single" w:sz="4" w:space="0" w:color="C9C9C9" w:themeColor="accent1" w:themeTint="99"/>
        <w:bottom w:val="single" w:sz="4" w:space="0" w:color="C9C9C9" w:themeColor="accent1" w:themeTint="99"/>
        <w:right w:val="single" w:sz="4" w:space="0" w:color="C9C9C9" w:themeColor="accent1" w:themeTint="99"/>
        <w:insideH w:val="single" w:sz="4" w:space="0" w:color="C9C9C9" w:themeColor="accent1" w:themeTint="99"/>
        <w:insideV w:val="single" w:sz="4" w:space="0" w:color="C9C9C9" w:themeColor="accent1" w:themeTint="99"/>
      </w:tblBorders>
    </w:tblPr>
    <w:tblStylePr w:type="firstRow">
      <w:rPr>
        <w:b/>
        <w:bCs/>
        <w:color w:val="FFFFFF" w:themeColor="background1"/>
      </w:rPr>
      <w:tblPr/>
      <w:tcPr>
        <w:tcBorders>
          <w:top w:val="single" w:sz="4" w:space="0" w:color="A5A5A5" w:themeColor="accent1"/>
          <w:left w:val="single" w:sz="4" w:space="0" w:color="A5A5A5" w:themeColor="accent1"/>
          <w:bottom w:val="single" w:sz="4" w:space="0" w:color="A5A5A5" w:themeColor="accent1"/>
          <w:right w:val="single" w:sz="4" w:space="0" w:color="A5A5A5" w:themeColor="accent1"/>
          <w:insideH w:val="nil"/>
          <w:insideV w:val="nil"/>
        </w:tcBorders>
        <w:shd w:val="clear" w:color="auto" w:fill="A5A5A5" w:themeFill="accent1"/>
      </w:tcPr>
    </w:tblStylePr>
    <w:tblStylePr w:type="lastRow">
      <w:rPr>
        <w:b/>
        <w:bCs/>
      </w:rPr>
      <w:tblPr/>
      <w:tcPr>
        <w:tcBorders>
          <w:top w:val="double" w:sz="4" w:space="0" w:color="A5A5A5" w:themeColor="accent1"/>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E7F2" w:themeColor="accent2" w:themeTint="99"/>
        <w:left w:val="single" w:sz="4" w:space="0" w:color="EFE7F2" w:themeColor="accent2" w:themeTint="99"/>
        <w:bottom w:val="single" w:sz="4" w:space="0" w:color="EFE7F2" w:themeColor="accent2" w:themeTint="99"/>
        <w:right w:val="single" w:sz="4" w:space="0" w:color="EFE7F2" w:themeColor="accent2" w:themeTint="99"/>
        <w:insideH w:val="single" w:sz="4" w:space="0" w:color="EFE7F2" w:themeColor="accent2" w:themeTint="99"/>
        <w:insideV w:val="single" w:sz="4" w:space="0" w:color="EFE7F2" w:themeColor="accent2" w:themeTint="99"/>
      </w:tblBorders>
    </w:tblPr>
    <w:tblStylePr w:type="firstRow">
      <w:rPr>
        <w:b/>
        <w:bCs/>
        <w:color w:val="FFFFFF" w:themeColor="background1"/>
      </w:rPr>
      <w:tblPr/>
      <w:tcPr>
        <w:tcBorders>
          <w:top w:val="single" w:sz="4" w:space="0" w:color="E5D8EA" w:themeColor="accent2"/>
          <w:left w:val="single" w:sz="4" w:space="0" w:color="E5D8EA" w:themeColor="accent2"/>
          <w:bottom w:val="single" w:sz="4" w:space="0" w:color="E5D8EA" w:themeColor="accent2"/>
          <w:right w:val="single" w:sz="4" w:space="0" w:color="E5D8EA" w:themeColor="accent2"/>
          <w:insideH w:val="nil"/>
          <w:insideV w:val="nil"/>
        </w:tcBorders>
        <w:shd w:val="clear" w:color="auto" w:fill="E5D8EA" w:themeFill="accent2"/>
      </w:tcPr>
    </w:tblStylePr>
    <w:tblStylePr w:type="lastRow">
      <w:rPr>
        <w:b/>
        <w:bCs/>
      </w:rPr>
      <w:tblPr/>
      <w:tcPr>
        <w:tcBorders>
          <w:top w:val="double" w:sz="4" w:space="0" w:color="E5D8EA" w:themeColor="accent2"/>
        </w:tcBorders>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D1BBDA" w:themeColor="accent3" w:themeTint="99"/>
        <w:left w:val="single" w:sz="4" w:space="0" w:color="D1BBDA" w:themeColor="accent3" w:themeTint="99"/>
        <w:bottom w:val="single" w:sz="4" w:space="0" w:color="D1BBDA" w:themeColor="accent3" w:themeTint="99"/>
        <w:right w:val="single" w:sz="4" w:space="0" w:color="D1BBDA" w:themeColor="accent3" w:themeTint="99"/>
        <w:insideH w:val="single" w:sz="4" w:space="0" w:color="D1BBDA" w:themeColor="accent3" w:themeTint="99"/>
        <w:insideV w:val="single" w:sz="4" w:space="0" w:color="D1BBDA" w:themeColor="accent3" w:themeTint="99"/>
      </w:tblBorders>
    </w:tblPr>
    <w:tblStylePr w:type="firstRow">
      <w:rPr>
        <w:b/>
        <w:bCs/>
        <w:color w:val="FFFFFF" w:themeColor="background1"/>
      </w:rPr>
      <w:tblPr/>
      <w:tcPr>
        <w:tcBorders>
          <w:top w:val="single" w:sz="4" w:space="0" w:color="B48EC2" w:themeColor="accent3"/>
          <w:left w:val="single" w:sz="4" w:space="0" w:color="B48EC2" w:themeColor="accent3"/>
          <w:bottom w:val="single" w:sz="4" w:space="0" w:color="B48EC2" w:themeColor="accent3"/>
          <w:right w:val="single" w:sz="4" w:space="0" w:color="B48EC2" w:themeColor="accent3"/>
          <w:insideH w:val="nil"/>
          <w:insideV w:val="nil"/>
        </w:tcBorders>
        <w:shd w:val="clear" w:color="auto" w:fill="B48EC2" w:themeFill="accent3"/>
      </w:tcPr>
    </w:tblStylePr>
    <w:tblStylePr w:type="lastRow">
      <w:rPr>
        <w:b/>
        <w:bCs/>
      </w:rPr>
      <w:tblPr/>
      <w:tcPr>
        <w:tcBorders>
          <w:top w:val="double" w:sz="4" w:space="0" w:color="B48EC2" w:themeColor="accent3"/>
        </w:tcBorders>
      </w:tc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7C3D6" w:themeColor="accent4" w:themeTint="99"/>
        <w:left w:val="single" w:sz="4" w:space="0" w:color="F7C3D6" w:themeColor="accent4" w:themeTint="99"/>
        <w:bottom w:val="single" w:sz="4" w:space="0" w:color="F7C3D6" w:themeColor="accent4" w:themeTint="99"/>
        <w:right w:val="single" w:sz="4" w:space="0" w:color="F7C3D6" w:themeColor="accent4" w:themeTint="99"/>
        <w:insideH w:val="single" w:sz="4" w:space="0" w:color="F7C3D6" w:themeColor="accent4" w:themeTint="99"/>
        <w:insideV w:val="single" w:sz="4" w:space="0" w:color="F7C3D6" w:themeColor="accent4" w:themeTint="99"/>
      </w:tblBorders>
    </w:tblPr>
    <w:tblStylePr w:type="firstRow">
      <w:rPr>
        <w:b/>
        <w:bCs/>
        <w:color w:val="FFFFFF" w:themeColor="background1"/>
      </w:rPr>
      <w:tblPr/>
      <w:tcPr>
        <w:tcBorders>
          <w:top w:val="single" w:sz="4" w:space="0" w:color="F39CBC" w:themeColor="accent4"/>
          <w:left w:val="single" w:sz="4" w:space="0" w:color="F39CBC" w:themeColor="accent4"/>
          <w:bottom w:val="single" w:sz="4" w:space="0" w:color="F39CBC" w:themeColor="accent4"/>
          <w:right w:val="single" w:sz="4" w:space="0" w:color="F39CBC" w:themeColor="accent4"/>
          <w:insideH w:val="nil"/>
          <w:insideV w:val="nil"/>
        </w:tcBorders>
        <w:shd w:val="clear" w:color="auto" w:fill="F39CBC" w:themeFill="accent4"/>
      </w:tcPr>
    </w:tblStylePr>
    <w:tblStylePr w:type="lastRow">
      <w:rPr>
        <w:b/>
        <w:bCs/>
      </w:rPr>
      <w:tblPr/>
      <w:tcPr>
        <w:tcBorders>
          <w:top w:val="double" w:sz="4" w:space="0" w:color="F39CBC" w:themeColor="accent4"/>
        </w:tcBorders>
      </w:tc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B48FC3" w:themeColor="accent5" w:themeTint="99"/>
        <w:left w:val="single" w:sz="4" w:space="0" w:color="B48FC3" w:themeColor="accent5" w:themeTint="99"/>
        <w:bottom w:val="single" w:sz="4" w:space="0" w:color="B48FC3" w:themeColor="accent5" w:themeTint="99"/>
        <w:right w:val="single" w:sz="4" w:space="0" w:color="B48FC3" w:themeColor="accent5" w:themeTint="99"/>
        <w:insideH w:val="single" w:sz="4" w:space="0" w:color="B48FC3" w:themeColor="accent5" w:themeTint="99"/>
        <w:insideV w:val="single" w:sz="4" w:space="0" w:color="B48FC3" w:themeColor="accent5" w:themeTint="99"/>
      </w:tblBorders>
    </w:tblPr>
    <w:tblStylePr w:type="firstRow">
      <w:rPr>
        <w:b/>
        <w:bCs/>
        <w:color w:val="FFFFFF" w:themeColor="background1"/>
      </w:rPr>
      <w:tblPr/>
      <w:tcPr>
        <w:tcBorders>
          <w:top w:val="single" w:sz="4" w:space="0" w:color="7F4E92" w:themeColor="accent5"/>
          <w:left w:val="single" w:sz="4" w:space="0" w:color="7F4E92" w:themeColor="accent5"/>
          <w:bottom w:val="single" w:sz="4" w:space="0" w:color="7F4E92" w:themeColor="accent5"/>
          <w:right w:val="single" w:sz="4" w:space="0" w:color="7F4E92" w:themeColor="accent5"/>
          <w:insideH w:val="nil"/>
          <w:insideV w:val="nil"/>
        </w:tcBorders>
        <w:shd w:val="clear" w:color="auto" w:fill="7F4E92" w:themeFill="accent5"/>
      </w:tcPr>
    </w:tblStylePr>
    <w:tblStylePr w:type="lastRow">
      <w:rPr>
        <w:b/>
        <w:bCs/>
      </w:rPr>
      <w:tblPr/>
      <w:tcPr>
        <w:tcBorders>
          <w:top w:val="double" w:sz="4" w:space="0" w:color="7F4E92" w:themeColor="accent5"/>
        </w:tcBorders>
      </w:tc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1"/>
      </w:tcPr>
    </w:tblStylePr>
    <w:tblStylePr w:type="band1Vert">
      <w:tblPr/>
      <w:tcPr>
        <w:shd w:val="clear" w:color="auto" w:fill="DBDBDB" w:themeFill="accent1" w:themeFillTint="66"/>
      </w:tcPr>
    </w:tblStylePr>
    <w:tblStylePr w:type="band1Horz">
      <w:tblPr/>
      <w:tcPr>
        <w:shd w:val="clear" w:color="auto" w:fill="DBDBDB"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7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D8E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D8E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D8E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D8EA" w:themeFill="accent2"/>
      </w:tcPr>
    </w:tblStylePr>
    <w:tblStylePr w:type="band1Vert">
      <w:tblPr/>
      <w:tcPr>
        <w:shd w:val="clear" w:color="auto" w:fill="F4EFF6" w:themeFill="accent2" w:themeFillTint="66"/>
      </w:tcPr>
    </w:tblStylePr>
    <w:tblStylePr w:type="band1Horz">
      <w:tblPr/>
      <w:tcPr>
        <w:shd w:val="clear" w:color="auto" w:fill="F4EFF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8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8EC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8EC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8EC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8EC2" w:themeFill="accent3"/>
      </w:tcPr>
    </w:tblStylePr>
    <w:tblStylePr w:type="band1Vert">
      <w:tblPr/>
      <w:tcPr>
        <w:shd w:val="clear" w:color="auto" w:fill="E0D1E6" w:themeFill="accent3" w:themeFillTint="66"/>
      </w:tcPr>
    </w:tblStylePr>
    <w:tblStylePr w:type="band1Horz">
      <w:tblPr/>
      <w:tcPr>
        <w:shd w:val="clear" w:color="auto" w:fill="E0D1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B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CB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CB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CB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CBC" w:themeFill="accent4"/>
      </w:tcPr>
    </w:tblStylePr>
    <w:tblStylePr w:type="band1Vert">
      <w:tblPr/>
      <w:tcPr>
        <w:shd w:val="clear" w:color="auto" w:fill="FAD7E3" w:themeFill="accent4" w:themeFillTint="66"/>
      </w:tcPr>
    </w:tblStylePr>
    <w:tblStylePr w:type="band1Horz">
      <w:tblPr/>
      <w:tcPr>
        <w:shd w:val="clear" w:color="auto" w:fill="FAD7E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9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4E9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4E9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4E9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4E92" w:themeFill="accent5"/>
      </w:tcPr>
    </w:tblStylePr>
    <w:tblStylePr w:type="band1Vert">
      <w:tblPr/>
      <w:tcPr>
        <w:shd w:val="clear" w:color="auto" w:fill="CDB4D7" w:themeFill="accent5" w:themeFillTint="66"/>
      </w:tcPr>
    </w:tblStylePr>
    <w:tblStylePr w:type="band1Horz">
      <w:tblPr/>
      <w:tcPr>
        <w:shd w:val="clear" w:color="auto" w:fill="CDB4D7"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7B7B7B" w:themeColor="accent1" w:themeShade="BF"/>
    </w:rPr>
    <w:tblPr>
      <w:tblStyleRowBandSize w:val="1"/>
      <w:tblStyleColBandSize w:val="1"/>
      <w:tblBorders>
        <w:top w:val="single" w:sz="4" w:space="0" w:color="C9C9C9" w:themeColor="accent1" w:themeTint="99"/>
        <w:left w:val="single" w:sz="4" w:space="0" w:color="C9C9C9" w:themeColor="accent1" w:themeTint="99"/>
        <w:bottom w:val="single" w:sz="4" w:space="0" w:color="C9C9C9" w:themeColor="accent1" w:themeTint="99"/>
        <w:right w:val="single" w:sz="4" w:space="0" w:color="C9C9C9" w:themeColor="accent1" w:themeTint="99"/>
        <w:insideH w:val="single" w:sz="4" w:space="0" w:color="C9C9C9" w:themeColor="accent1" w:themeTint="99"/>
        <w:insideV w:val="single" w:sz="4" w:space="0" w:color="C9C9C9" w:themeColor="accent1" w:themeTint="99"/>
      </w:tblBorders>
    </w:tblPr>
    <w:tblStylePr w:type="firstRow">
      <w:rPr>
        <w:b/>
        <w:bCs/>
      </w:rPr>
      <w:tblPr/>
      <w:tcPr>
        <w:tcBorders>
          <w:bottom w:val="single" w:sz="12" w:space="0" w:color="C9C9C9" w:themeColor="accent1" w:themeTint="99"/>
        </w:tcBorders>
      </w:tcPr>
    </w:tblStylePr>
    <w:tblStylePr w:type="lastRow">
      <w:rPr>
        <w:b/>
        <w:bCs/>
      </w:rPr>
      <w:tblPr/>
      <w:tcPr>
        <w:tcBorders>
          <w:top w:val="double" w:sz="4" w:space="0" w:color="C9C9C9" w:themeColor="accent1" w:themeTint="99"/>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B48EC2" w:themeColor="accent2" w:themeShade="BF"/>
    </w:rPr>
    <w:tblPr>
      <w:tblStyleRowBandSize w:val="1"/>
      <w:tblStyleColBandSize w:val="1"/>
      <w:tblBorders>
        <w:top w:val="single" w:sz="4" w:space="0" w:color="EFE7F2" w:themeColor="accent2" w:themeTint="99"/>
        <w:left w:val="single" w:sz="4" w:space="0" w:color="EFE7F2" w:themeColor="accent2" w:themeTint="99"/>
        <w:bottom w:val="single" w:sz="4" w:space="0" w:color="EFE7F2" w:themeColor="accent2" w:themeTint="99"/>
        <w:right w:val="single" w:sz="4" w:space="0" w:color="EFE7F2" w:themeColor="accent2" w:themeTint="99"/>
        <w:insideH w:val="single" w:sz="4" w:space="0" w:color="EFE7F2" w:themeColor="accent2" w:themeTint="99"/>
        <w:insideV w:val="single" w:sz="4" w:space="0" w:color="EFE7F2" w:themeColor="accent2" w:themeTint="99"/>
      </w:tblBorders>
    </w:tblPr>
    <w:tblStylePr w:type="firstRow">
      <w:rPr>
        <w:b/>
        <w:bCs/>
      </w:rPr>
      <w:tblPr/>
      <w:tcPr>
        <w:tcBorders>
          <w:bottom w:val="single" w:sz="12" w:space="0" w:color="EFE7F2" w:themeColor="accent2" w:themeTint="99"/>
        </w:tcBorders>
      </w:tcPr>
    </w:tblStylePr>
    <w:tblStylePr w:type="lastRow">
      <w:rPr>
        <w:b/>
        <w:bCs/>
      </w:rPr>
      <w:tblPr/>
      <w:tcPr>
        <w:tcBorders>
          <w:top w:val="double" w:sz="4" w:space="0" w:color="EFE7F2" w:themeColor="accent2" w:themeTint="99"/>
        </w:tcBorders>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8F58A3" w:themeColor="accent3" w:themeShade="BF"/>
    </w:rPr>
    <w:tblPr>
      <w:tblStyleRowBandSize w:val="1"/>
      <w:tblStyleColBandSize w:val="1"/>
      <w:tblBorders>
        <w:top w:val="single" w:sz="4" w:space="0" w:color="D1BBDA" w:themeColor="accent3" w:themeTint="99"/>
        <w:left w:val="single" w:sz="4" w:space="0" w:color="D1BBDA" w:themeColor="accent3" w:themeTint="99"/>
        <w:bottom w:val="single" w:sz="4" w:space="0" w:color="D1BBDA" w:themeColor="accent3" w:themeTint="99"/>
        <w:right w:val="single" w:sz="4" w:space="0" w:color="D1BBDA" w:themeColor="accent3" w:themeTint="99"/>
        <w:insideH w:val="single" w:sz="4" w:space="0" w:color="D1BBDA" w:themeColor="accent3" w:themeTint="99"/>
        <w:insideV w:val="single" w:sz="4" w:space="0" w:color="D1BBDA" w:themeColor="accent3" w:themeTint="99"/>
      </w:tblBorders>
    </w:tblPr>
    <w:tblStylePr w:type="firstRow">
      <w:rPr>
        <w:b/>
        <w:bCs/>
      </w:rPr>
      <w:tblPr/>
      <w:tcPr>
        <w:tcBorders>
          <w:bottom w:val="single" w:sz="12" w:space="0" w:color="D1BBDA" w:themeColor="accent3" w:themeTint="99"/>
        </w:tcBorders>
      </w:tcPr>
    </w:tblStylePr>
    <w:tblStylePr w:type="lastRow">
      <w:rPr>
        <w:b/>
        <w:bCs/>
      </w:rPr>
      <w:tblPr/>
      <w:tcPr>
        <w:tcBorders>
          <w:top w:val="double" w:sz="4" w:space="0" w:color="D1BBDA" w:themeColor="accent3" w:themeTint="99"/>
        </w:tcBorders>
      </w:tc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E8427E" w:themeColor="accent4" w:themeShade="BF"/>
    </w:rPr>
    <w:tblPr>
      <w:tblStyleRowBandSize w:val="1"/>
      <w:tblStyleColBandSize w:val="1"/>
      <w:tblBorders>
        <w:top w:val="single" w:sz="4" w:space="0" w:color="F7C3D6" w:themeColor="accent4" w:themeTint="99"/>
        <w:left w:val="single" w:sz="4" w:space="0" w:color="F7C3D6" w:themeColor="accent4" w:themeTint="99"/>
        <w:bottom w:val="single" w:sz="4" w:space="0" w:color="F7C3D6" w:themeColor="accent4" w:themeTint="99"/>
        <w:right w:val="single" w:sz="4" w:space="0" w:color="F7C3D6" w:themeColor="accent4" w:themeTint="99"/>
        <w:insideH w:val="single" w:sz="4" w:space="0" w:color="F7C3D6" w:themeColor="accent4" w:themeTint="99"/>
        <w:insideV w:val="single" w:sz="4" w:space="0" w:color="F7C3D6" w:themeColor="accent4" w:themeTint="99"/>
      </w:tblBorders>
    </w:tblPr>
    <w:tblStylePr w:type="firstRow">
      <w:rPr>
        <w:b/>
        <w:bCs/>
      </w:rPr>
      <w:tblPr/>
      <w:tcPr>
        <w:tcBorders>
          <w:bottom w:val="single" w:sz="12" w:space="0" w:color="F7C3D6" w:themeColor="accent4" w:themeTint="99"/>
        </w:tcBorders>
      </w:tcPr>
    </w:tblStylePr>
    <w:tblStylePr w:type="lastRow">
      <w:rPr>
        <w:b/>
        <w:bCs/>
      </w:rPr>
      <w:tblPr/>
      <w:tcPr>
        <w:tcBorders>
          <w:top w:val="double" w:sz="4" w:space="0" w:color="F7C3D6" w:themeColor="accent4" w:themeTint="99"/>
        </w:tcBorders>
      </w:tc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5E3A6D" w:themeColor="accent5" w:themeShade="BF"/>
    </w:rPr>
    <w:tblPr>
      <w:tblStyleRowBandSize w:val="1"/>
      <w:tblStyleColBandSize w:val="1"/>
      <w:tblBorders>
        <w:top w:val="single" w:sz="4" w:space="0" w:color="B48FC3" w:themeColor="accent5" w:themeTint="99"/>
        <w:left w:val="single" w:sz="4" w:space="0" w:color="B48FC3" w:themeColor="accent5" w:themeTint="99"/>
        <w:bottom w:val="single" w:sz="4" w:space="0" w:color="B48FC3" w:themeColor="accent5" w:themeTint="99"/>
        <w:right w:val="single" w:sz="4" w:space="0" w:color="B48FC3" w:themeColor="accent5" w:themeTint="99"/>
        <w:insideH w:val="single" w:sz="4" w:space="0" w:color="B48FC3" w:themeColor="accent5" w:themeTint="99"/>
        <w:insideV w:val="single" w:sz="4" w:space="0" w:color="B48FC3" w:themeColor="accent5" w:themeTint="99"/>
      </w:tblBorders>
    </w:tblPr>
    <w:tblStylePr w:type="firstRow">
      <w:rPr>
        <w:b/>
        <w:bCs/>
      </w:rPr>
      <w:tblPr/>
      <w:tcPr>
        <w:tcBorders>
          <w:bottom w:val="single" w:sz="12" w:space="0" w:color="B48FC3" w:themeColor="accent5" w:themeTint="99"/>
        </w:tcBorders>
      </w:tcPr>
    </w:tblStylePr>
    <w:tblStylePr w:type="lastRow">
      <w:rPr>
        <w:b/>
        <w:bCs/>
      </w:rPr>
      <w:tblPr/>
      <w:tcPr>
        <w:tcBorders>
          <w:top w:val="double" w:sz="4" w:space="0" w:color="B48FC3" w:themeColor="accent5" w:themeTint="99"/>
        </w:tcBorders>
      </w:tc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7B7B7B" w:themeColor="accent1" w:themeShade="BF"/>
    </w:rPr>
    <w:tblPr>
      <w:tblStyleRowBandSize w:val="1"/>
      <w:tblStyleColBandSize w:val="1"/>
      <w:tblBorders>
        <w:top w:val="single" w:sz="4" w:space="0" w:color="C9C9C9" w:themeColor="accent1" w:themeTint="99"/>
        <w:left w:val="single" w:sz="4" w:space="0" w:color="C9C9C9" w:themeColor="accent1" w:themeTint="99"/>
        <w:bottom w:val="single" w:sz="4" w:space="0" w:color="C9C9C9" w:themeColor="accent1" w:themeTint="99"/>
        <w:right w:val="single" w:sz="4" w:space="0" w:color="C9C9C9" w:themeColor="accent1" w:themeTint="99"/>
        <w:insideH w:val="single" w:sz="4" w:space="0" w:color="C9C9C9" w:themeColor="accent1" w:themeTint="99"/>
        <w:insideV w:val="single" w:sz="4" w:space="0" w:color="C9C9C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1" w:themeFillTint="33"/>
      </w:tcPr>
    </w:tblStylePr>
    <w:tblStylePr w:type="band1Horz">
      <w:tblPr/>
      <w:tcPr>
        <w:shd w:val="clear" w:color="auto" w:fill="EDEDED" w:themeFill="accent1" w:themeFillTint="33"/>
      </w:tcPr>
    </w:tblStylePr>
    <w:tblStylePr w:type="neCell">
      <w:tblPr/>
      <w:tcPr>
        <w:tcBorders>
          <w:bottom w:val="single" w:sz="4" w:space="0" w:color="C9C9C9" w:themeColor="accent1" w:themeTint="99"/>
        </w:tcBorders>
      </w:tcPr>
    </w:tblStylePr>
    <w:tblStylePr w:type="nwCell">
      <w:tblPr/>
      <w:tcPr>
        <w:tcBorders>
          <w:bottom w:val="single" w:sz="4" w:space="0" w:color="C9C9C9" w:themeColor="accent1" w:themeTint="99"/>
        </w:tcBorders>
      </w:tcPr>
    </w:tblStylePr>
    <w:tblStylePr w:type="seCell">
      <w:tblPr/>
      <w:tcPr>
        <w:tcBorders>
          <w:top w:val="single" w:sz="4" w:space="0" w:color="C9C9C9" w:themeColor="accent1" w:themeTint="99"/>
        </w:tcBorders>
      </w:tcPr>
    </w:tblStylePr>
    <w:tblStylePr w:type="swCell">
      <w:tblPr/>
      <w:tcPr>
        <w:tcBorders>
          <w:top w:val="single" w:sz="4" w:space="0" w:color="C9C9C9"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B48EC2" w:themeColor="accent2" w:themeShade="BF"/>
    </w:rPr>
    <w:tblPr>
      <w:tblStyleRowBandSize w:val="1"/>
      <w:tblStyleColBandSize w:val="1"/>
      <w:tblBorders>
        <w:top w:val="single" w:sz="4" w:space="0" w:color="EFE7F2" w:themeColor="accent2" w:themeTint="99"/>
        <w:left w:val="single" w:sz="4" w:space="0" w:color="EFE7F2" w:themeColor="accent2" w:themeTint="99"/>
        <w:bottom w:val="single" w:sz="4" w:space="0" w:color="EFE7F2" w:themeColor="accent2" w:themeTint="99"/>
        <w:right w:val="single" w:sz="4" w:space="0" w:color="EFE7F2" w:themeColor="accent2" w:themeTint="99"/>
        <w:insideH w:val="single" w:sz="4" w:space="0" w:color="EFE7F2" w:themeColor="accent2" w:themeTint="99"/>
        <w:insideV w:val="single" w:sz="4" w:space="0" w:color="EFE7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7FA" w:themeFill="accent2" w:themeFillTint="33"/>
      </w:tcPr>
    </w:tblStylePr>
    <w:tblStylePr w:type="band1Horz">
      <w:tblPr/>
      <w:tcPr>
        <w:shd w:val="clear" w:color="auto" w:fill="F9F7FA" w:themeFill="accent2" w:themeFillTint="33"/>
      </w:tcPr>
    </w:tblStylePr>
    <w:tblStylePr w:type="neCell">
      <w:tblPr/>
      <w:tcPr>
        <w:tcBorders>
          <w:bottom w:val="single" w:sz="4" w:space="0" w:color="EFE7F2" w:themeColor="accent2" w:themeTint="99"/>
        </w:tcBorders>
      </w:tcPr>
    </w:tblStylePr>
    <w:tblStylePr w:type="nwCell">
      <w:tblPr/>
      <w:tcPr>
        <w:tcBorders>
          <w:bottom w:val="single" w:sz="4" w:space="0" w:color="EFE7F2" w:themeColor="accent2" w:themeTint="99"/>
        </w:tcBorders>
      </w:tcPr>
    </w:tblStylePr>
    <w:tblStylePr w:type="seCell">
      <w:tblPr/>
      <w:tcPr>
        <w:tcBorders>
          <w:top w:val="single" w:sz="4" w:space="0" w:color="EFE7F2" w:themeColor="accent2" w:themeTint="99"/>
        </w:tcBorders>
      </w:tcPr>
    </w:tblStylePr>
    <w:tblStylePr w:type="swCell">
      <w:tblPr/>
      <w:tcPr>
        <w:tcBorders>
          <w:top w:val="single" w:sz="4" w:space="0" w:color="EFE7F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8F58A3" w:themeColor="accent3" w:themeShade="BF"/>
    </w:rPr>
    <w:tblPr>
      <w:tblStyleRowBandSize w:val="1"/>
      <w:tblStyleColBandSize w:val="1"/>
      <w:tblBorders>
        <w:top w:val="single" w:sz="4" w:space="0" w:color="D1BBDA" w:themeColor="accent3" w:themeTint="99"/>
        <w:left w:val="single" w:sz="4" w:space="0" w:color="D1BBDA" w:themeColor="accent3" w:themeTint="99"/>
        <w:bottom w:val="single" w:sz="4" w:space="0" w:color="D1BBDA" w:themeColor="accent3" w:themeTint="99"/>
        <w:right w:val="single" w:sz="4" w:space="0" w:color="D1BBDA" w:themeColor="accent3" w:themeTint="99"/>
        <w:insideH w:val="single" w:sz="4" w:space="0" w:color="D1BBDA" w:themeColor="accent3" w:themeTint="99"/>
        <w:insideV w:val="single" w:sz="4" w:space="0" w:color="D1BBD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8F2" w:themeFill="accent3" w:themeFillTint="33"/>
      </w:tcPr>
    </w:tblStylePr>
    <w:tblStylePr w:type="band1Horz">
      <w:tblPr/>
      <w:tcPr>
        <w:shd w:val="clear" w:color="auto" w:fill="EFE8F2" w:themeFill="accent3" w:themeFillTint="33"/>
      </w:tcPr>
    </w:tblStylePr>
    <w:tblStylePr w:type="neCell">
      <w:tblPr/>
      <w:tcPr>
        <w:tcBorders>
          <w:bottom w:val="single" w:sz="4" w:space="0" w:color="D1BBDA" w:themeColor="accent3" w:themeTint="99"/>
        </w:tcBorders>
      </w:tcPr>
    </w:tblStylePr>
    <w:tblStylePr w:type="nwCell">
      <w:tblPr/>
      <w:tcPr>
        <w:tcBorders>
          <w:bottom w:val="single" w:sz="4" w:space="0" w:color="D1BBDA" w:themeColor="accent3" w:themeTint="99"/>
        </w:tcBorders>
      </w:tcPr>
    </w:tblStylePr>
    <w:tblStylePr w:type="seCell">
      <w:tblPr/>
      <w:tcPr>
        <w:tcBorders>
          <w:top w:val="single" w:sz="4" w:space="0" w:color="D1BBDA" w:themeColor="accent3" w:themeTint="99"/>
        </w:tcBorders>
      </w:tcPr>
    </w:tblStylePr>
    <w:tblStylePr w:type="swCell">
      <w:tblPr/>
      <w:tcPr>
        <w:tcBorders>
          <w:top w:val="single" w:sz="4" w:space="0" w:color="D1BBDA"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E8427E" w:themeColor="accent4" w:themeShade="BF"/>
    </w:rPr>
    <w:tblPr>
      <w:tblStyleRowBandSize w:val="1"/>
      <w:tblStyleColBandSize w:val="1"/>
      <w:tblBorders>
        <w:top w:val="single" w:sz="4" w:space="0" w:color="F7C3D6" w:themeColor="accent4" w:themeTint="99"/>
        <w:left w:val="single" w:sz="4" w:space="0" w:color="F7C3D6" w:themeColor="accent4" w:themeTint="99"/>
        <w:bottom w:val="single" w:sz="4" w:space="0" w:color="F7C3D6" w:themeColor="accent4" w:themeTint="99"/>
        <w:right w:val="single" w:sz="4" w:space="0" w:color="F7C3D6" w:themeColor="accent4" w:themeTint="99"/>
        <w:insideH w:val="single" w:sz="4" w:space="0" w:color="F7C3D6" w:themeColor="accent4" w:themeTint="99"/>
        <w:insideV w:val="single" w:sz="4" w:space="0" w:color="F7C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BF1" w:themeFill="accent4" w:themeFillTint="33"/>
      </w:tcPr>
    </w:tblStylePr>
    <w:tblStylePr w:type="band1Horz">
      <w:tblPr/>
      <w:tcPr>
        <w:shd w:val="clear" w:color="auto" w:fill="FCEBF1" w:themeFill="accent4" w:themeFillTint="33"/>
      </w:tcPr>
    </w:tblStylePr>
    <w:tblStylePr w:type="neCell">
      <w:tblPr/>
      <w:tcPr>
        <w:tcBorders>
          <w:bottom w:val="single" w:sz="4" w:space="0" w:color="F7C3D6" w:themeColor="accent4" w:themeTint="99"/>
        </w:tcBorders>
      </w:tcPr>
    </w:tblStylePr>
    <w:tblStylePr w:type="nwCell">
      <w:tblPr/>
      <w:tcPr>
        <w:tcBorders>
          <w:bottom w:val="single" w:sz="4" w:space="0" w:color="F7C3D6" w:themeColor="accent4" w:themeTint="99"/>
        </w:tcBorders>
      </w:tcPr>
    </w:tblStylePr>
    <w:tblStylePr w:type="seCell">
      <w:tblPr/>
      <w:tcPr>
        <w:tcBorders>
          <w:top w:val="single" w:sz="4" w:space="0" w:color="F7C3D6" w:themeColor="accent4" w:themeTint="99"/>
        </w:tcBorders>
      </w:tcPr>
    </w:tblStylePr>
    <w:tblStylePr w:type="swCell">
      <w:tblPr/>
      <w:tcPr>
        <w:tcBorders>
          <w:top w:val="single" w:sz="4" w:space="0" w:color="F7C3D6"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5E3A6D" w:themeColor="accent5" w:themeShade="BF"/>
    </w:rPr>
    <w:tblPr>
      <w:tblStyleRowBandSize w:val="1"/>
      <w:tblStyleColBandSize w:val="1"/>
      <w:tblBorders>
        <w:top w:val="single" w:sz="4" w:space="0" w:color="B48FC3" w:themeColor="accent5" w:themeTint="99"/>
        <w:left w:val="single" w:sz="4" w:space="0" w:color="B48FC3" w:themeColor="accent5" w:themeTint="99"/>
        <w:bottom w:val="single" w:sz="4" w:space="0" w:color="B48FC3" w:themeColor="accent5" w:themeTint="99"/>
        <w:right w:val="single" w:sz="4" w:space="0" w:color="B48FC3" w:themeColor="accent5" w:themeTint="99"/>
        <w:insideH w:val="single" w:sz="4" w:space="0" w:color="B48FC3" w:themeColor="accent5" w:themeTint="99"/>
        <w:insideV w:val="single" w:sz="4" w:space="0" w:color="B48F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9EB" w:themeFill="accent5" w:themeFillTint="33"/>
      </w:tcPr>
    </w:tblStylePr>
    <w:tblStylePr w:type="band1Horz">
      <w:tblPr/>
      <w:tcPr>
        <w:shd w:val="clear" w:color="auto" w:fill="E6D9EB" w:themeFill="accent5" w:themeFillTint="33"/>
      </w:tcPr>
    </w:tblStylePr>
    <w:tblStylePr w:type="neCell">
      <w:tblPr/>
      <w:tcPr>
        <w:tcBorders>
          <w:bottom w:val="single" w:sz="4" w:space="0" w:color="B48FC3" w:themeColor="accent5" w:themeTint="99"/>
        </w:tcBorders>
      </w:tcPr>
    </w:tblStylePr>
    <w:tblStylePr w:type="nwCell">
      <w:tblPr/>
      <w:tcPr>
        <w:tcBorders>
          <w:bottom w:val="single" w:sz="4" w:space="0" w:color="B48FC3" w:themeColor="accent5" w:themeTint="99"/>
        </w:tcBorders>
      </w:tcPr>
    </w:tblStylePr>
    <w:tblStylePr w:type="seCell">
      <w:tblPr/>
      <w:tcPr>
        <w:tcBorders>
          <w:top w:val="single" w:sz="4" w:space="0" w:color="B48FC3" w:themeColor="accent5" w:themeTint="99"/>
        </w:tcBorders>
      </w:tcPr>
    </w:tblStylePr>
    <w:tblStylePr w:type="swCell">
      <w:tblPr/>
      <w:tcPr>
        <w:tcBorders>
          <w:top w:val="single" w:sz="4" w:space="0" w:color="B48FC3"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52525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7B7B7B"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7B7B7B"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52525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52525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B2154E"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7B7B7B"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A5A5A5" w:themeColor="accent1"/>
        <w:bottom w:val="single" w:sz="4" w:space="10" w:color="A5A5A5" w:themeColor="accent1"/>
      </w:pBdr>
      <w:spacing w:before="360" w:after="360"/>
      <w:ind w:left="864" w:right="864"/>
      <w:jc w:val="center"/>
    </w:pPr>
    <w:rPr>
      <w:i/>
      <w:iCs/>
      <w:color w:val="7B7B7B" w:themeColor="accent1" w:themeShade="BF"/>
    </w:rPr>
  </w:style>
  <w:style w:type="character" w:customStyle="1" w:styleId="IntenseQuoteChar">
    <w:name w:val="Intense Quote Char"/>
    <w:basedOn w:val="DefaultParagraphFont"/>
    <w:link w:val="IntenseQuote"/>
    <w:uiPriority w:val="30"/>
    <w:semiHidden/>
    <w:rsid w:val="000F51EC"/>
    <w:rPr>
      <w:i/>
      <w:iCs/>
      <w:color w:val="7B7B7B" w:themeColor="accent1" w:themeShade="BF"/>
    </w:rPr>
  </w:style>
  <w:style w:type="character" w:styleId="IntenseReference">
    <w:name w:val="Intense Reference"/>
    <w:basedOn w:val="DefaultParagraphFont"/>
    <w:uiPriority w:val="32"/>
    <w:semiHidden/>
    <w:qFormat/>
    <w:rsid w:val="000F51EC"/>
    <w:rPr>
      <w:b/>
      <w:bCs/>
      <w:caps w:val="0"/>
      <w:smallCaps/>
      <w:color w:val="7B7B7B"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A5A5A5" w:themeColor="accent1"/>
        <w:left w:val="single" w:sz="8" w:space="0" w:color="A5A5A5" w:themeColor="accent1"/>
        <w:bottom w:val="single" w:sz="8" w:space="0" w:color="A5A5A5" w:themeColor="accent1"/>
        <w:right w:val="single" w:sz="8" w:space="0" w:color="A5A5A5" w:themeColor="accent1"/>
        <w:insideH w:val="single" w:sz="8" w:space="0" w:color="A5A5A5" w:themeColor="accent1"/>
        <w:insideV w:val="single" w:sz="8" w:space="0" w:color="A5A5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1"/>
          <w:left w:val="single" w:sz="8" w:space="0" w:color="A5A5A5" w:themeColor="accent1"/>
          <w:bottom w:val="single" w:sz="18" w:space="0" w:color="A5A5A5" w:themeColor="accent1"/>
          <w:right w:val="single" w:sz="8" w:space="0" w:color="A5A5A5" w:themeColor="accent1"/>
          <w:insideH w:val="nil"/>
          <w:insideV w:val="single" w:sz="8" w:space="0" w:color="A5A5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1"/>
          <w:left w:val="single" w:sz="8" w:space="0" w:color="A5A5A5" w:themeColor="accent1"/>
          <w:bottom w:val="single" w:sz="8" w:space="0" w:color="A5A5A5" w:themeColor="accent1"/>
          <w:right w:val="single" w:sz="8" w:space="0" w:color="A5A5A5" w:themeColor="accent1"/>
          <w:insideH w:val="nil"/>
          <w:insideV w:val="single" w:sz="8" w:space="0" w:color="A5A5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1"/>
          <w:left w:val="single" w:sz="8" w:space="0" w:color="A5A5A5" w:themeColor="accent1"/>
          <w:bottom w:val="single" w:sz="8" w:space="0" w:color="A5A5A5" w:themeColor="accent1"/>
          <w:right w:val="single" w:sz="8" w:space="0" w:color="A5A5A5" w:themeColor="accent1"/>
        </w:tcBorders>
      </w:tcPr>
    </w:tblStylePr>
    <w:tblStylePr w:type="band1Vert">
      <w:tblPr/>
      <w:tcPr>
        <w:tcBorders>
          <w:top w:val="single" w:sz="8" w:space="0" w:color="A5A5A5" w:themeColor="accent1"/>
          <w:left w:val="single" w:sz="8" w:space="0" w:color="A5A5A5" w:themeColor="accent1"/>
          <w:bottom w:val="single" w:sz="8" w:space="0" w:color="A5A5A5" w:themeColor="accent1"/>
          <w:right w:val="single" w:sz="8" w:space="0" w:color="A5A5A5" w:themeColor="accent1"/>
        </w:tcBorders>
        <w:shd w:val="clear" w:color="auto" w:fill="E8E8E8" w:themeFill="accent1" w:themeFillTint="3F"/>
      </w:tcPr>
    </w:tblStylePr>
    <w:tblStylePr w:type="band1Horz">
      <w:tblPr/>
      <w:tcPr>
        <w:tcBorders>
          <w:top w:val="single" w:sz="8" w:space="0" w:color="A5A5A5" w:themeColor="accent1"/>
          <w:left w:val="single" w:sz="8" w:space="0" w:color="A5A5A5" w:themeColor="accent1"/>
          <w:bottom w:val="single" w:sz="8" w:space="0" w:color="A5A5A5" w:themeColor="accent1"/>
          <w:right w:val="single" w:sz="8" w:space="0" w:color="A5A5A5" w:themeColor="accent1"/>
          <w:insideV w:val="single" w:sz="8" w:space="0" w:color="A5A5A5" w:themeColor="accent1"/>
        </w:tcBorders>
        <w:shd w:val="clear" w:color="auto" w:fill="E8E8E8" w:themeFill="accent1" w:themeFillTint="3F"/>
      </w:tcPr>
    </w:tblStylePr>
    <w:tblStylePr w:type="band2Horz">
      <w:tblPr/>
      <w:tcPr>
        <w:tcBorders>
          <w:top w:val="single" w:sz="8" w:space="0" w:color="A5A5A5" w:themeColor="accent1"/>
          <w:left w:val="single" w:sz="8" w:space="0" w:color="A5A5A5" w:themeColor="accent1"/>
          <w:bottom w:val="single" w:sz="8" w:space="0" w:color="A5A5A5" w:themeColor="accent1"/>
          <w:right w:val="single" w:sz="8" w:space="0" w:color="A5A5A5" w:themeColor="accent1"/>
          <w:insideV w:val="single" w:sz="8" w:space="0" w:color="A5A5A5"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5D8EA" w:themeColor="accent2"/>
        <w:left w:val="single" w:sz="8" w:space="0" w:color="E5D8EA" w:themeColor="accent2"/>
        <w:bottom w:val="single" w:sz="8" w:space="0" w:color="E5D8EA" w:themeColor="accent2"/>
        <w:right w:val="single" w:sz="8" w:space="0" w:color="E5D8EA" w:themeColor="accent2"/>
        <w:insideH w:val="single" w:sz="8" w:space="0" w:color="E5D8EA" w:themeColor="accent2"/>
        <w:insideV w:val="single" w:sz="8" w:space="0" w:color="E5D8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D8EA" w:themeColor="accent2"/>
          <w:left w:val="single" w:sz="8" w:space="0" w:color="E5D8EA" w:themeColor="accent2"/>
          <w:bottom w:val="single" w:sz="18" w:space="0" w:color="E5D8EA" w:themeColor="accent2"/>
          <w:right w:val="single" w:sz="8" w:space="0" w:color="E5D8EA" w:themeColor="accent2"/>
          <w:insideH w:val="nil"/>
          <w:insideV w:val="single" w:sz="8" w:space="0" w:color="E5D8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D8EA" w:themeColor="accent2"/>
          <w:left w:val="single" w:sz="8" w:space="0" w:color="E5D8EA" w:themeColor="accent2"/>
          <w:bottom w:val="single" w:sz="8" w:space="0" w:color="E5D8EA" w:themeColor="accent2"/>
          <w:right w:val="single" w:sz="8" w:space="0" w:color="E5D8EA" w:themeColor="accent2"/>
          <w:insideH w:val="nil"/>
          <w:insideV w:val="single" w:sz="8" w:space="0" w:color="E5D8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D8EA" w:themeColor="accent2"/>
          <w:left w:val="single" w:sz="8" w:space="0" w:color="E5D8EA" w:themeColor="accent2"/>
          <w:bottom w:val="single" w:sz="8" w:space="0" w:color="E5D8EA" w:themeColor="accent2"/>
          <w:right w:val="single" w:sz="8" w:space="0" w:color="E5D8EA" w:themeColor="accent2"/>
        </w:tcBorders>
      </w:tcPr>
    </w:tblStylePr>
    <w:tblStylePr w:type="band1Vert">
      <w:tblPr/>
      <w:tcPr>
        <w:tcBorders>
          <w:top w:val="single" w:sz="8" w:space="0" w:color="E5D8EA" w:themeColor="accent2"/>
          <w:left w:val="single" w:sz="8" w:space="0" w:color="E5D8EA" w:themeColor="accent2"/>
          <w:bottom w:val="single" w:sz="8" w:space="0" w:color="E5D8EA" w:themeColor="accent2"/>
          <w:right w:val="single" w:sz="8" w:space="0" w:color="E5D8EA" w:themeColor="accent2"/>
        </w:tcBorders>
        <w:shd w:val="clear" w:color="auto" w:fill="F8F5F9" w:themeFill="accent2" w:themeFillTint="3F"/>
      </w:tcPr>
    </w:tblStylePr>
    <w:tblStylePr w:type="band1Horz">
      <w:tblPr/>
      <w:tcPr>
        <w:tcBorders>
          <w:top w:val="single" w:sz="8" w:space="0" w:color="E5D8EA" w:themeColor="accent2"/>
          <w:left w:val="single" w:sz="8" w:space="0" w:color="E5D8EA" w:themeColor="accent2"/>
          <w:bottom w:val="single" w:sz="8" w:space="0" w:color="E5D8EA" w:themeColor="accent2"/>
          <w:right w:val="single" w:sz="8" w:space="0" w:color="E5D8EA" w:themeColor="accent2"/>
          <w:insideV w:val="single" w:sz="8" w:space="0" w:color="E5D8EA" w:themeColor="accent2"/>
        </w:tcBorders>
        <w:shd w:val="clear" w:color="auto" w:fill="F8F5F9" w:themeFill="accent2" w:themeFillTint="3F"/>
      </w:tcPr>
    </w:tblStylePr>
    <w:tblStylePr w:type="band2Horz">
      <w:tblPr/>
      <w:tcPr>
        <w:tcBorders>
          <w:top w:val="single" w:sz="8" w:space="0" w:color="E5D8EA" w:themeColor="accent2"/>
          <w:left w:val="single" w:sz="8" w:space="0" w:color="E5D8EA" w:themeColor="accent2"/>
          <w:bottom w:val="single" w:sz="8" w:space="0" w:color="E5D8EA" w:themeColor="accent2"/>
          <w:right w:val="single" w:sz="8" w:space="0" w:color="E5D8EA" w:themeColor="accent2"/>
          <w:insideV w:val="single" w:sz="8" w:space="0" w:color="E5D8E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B48EC2" w:themeColor="accent3"/>
        <w:left w:val="single" w:sz="8" w:space="0" w:color="B48EC2" w:themeColor="accent3"/>
        <w:bottom w:val="single" w:sz="8" w:space="0" w:color="B48EC2" w:themeColor="accent3"/>
        <w:right w:val="single" w:sz="8" w:space="0" w:color="B48EC2" w:themeColor="accent3"/>
        <w:insideH w:val="single" w:sz="8" w:space="0" w:color="B48EC2" w:themeColor="accent3"/>
        <w:insideV w:val="single" w:sz="8" w:space="0" w:color="B48EC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8EC2" w:themeColor="accent3"/>
          <w:left w:val="single" w:sz="8" w:space="0" w:color="B48EC2" w:themeColor="accent3"/>
          <w:bottom w:val="single" w:sz="18" w:space="0" w:color="B48EC2" w:themeColor="accent3"/>
          <w:right w:val="single" w:sz="8" w:space="0" w:color="B48EC2" w:themeColor="accent3"/>
          <w:insideH w:val="nil"/>
          <w:insideV w:val="single" w:sz="8" w:space="0" w:color="B48EC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8EC2" w:themeColor="accent3"/>
          <w:left w:val="single" w:sz="8" w:space="0" w:color="B48EC2" w:themeColor="accent3"/>
          <w:bottom w:val="single" w:sz="8" w:space="0" w:color="B48EC2" w:themeColor="accent3"/>
          <w:right w:val="single" w:sz="8" w:space="0" w:color="B48EC2" w:themeColor="accent3"/>
          <w:insideH w:val="nil"/>
          <w:insideV w:val="single" w:sz="8" w:space="0" w:color="B48EC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8EC2" w:themeColor="accent3"/>
          <w:left w:val="single" w:sz="8" w:space="0" w:color="B48EC2" w:themeColor="accent3"/>
          <w:bottom w:val="single" w:sz="8" w:space="0" w:color="B48EC2" w:themeColor="accent3"/>
          <w:right w:val="single" w:sz="8" w:space="0" w:color="B48EC2" w:themeColor="accent3"/>
        </w:tcBorders>
      </w:tcPr>
    </w:tblStylePr>
    <w:tblStylePr w:type="band1Vert">
      <w:tblPr/>
      <w:tcPr>
        <w:tcBorders>
          <w:top w:val="single" w:sz="8" w:space="0" w:color="B48EC2" w:themeColor="accent3"/>
          <w:left w:val="single" w:sz="8" w:space="0" w:color="B48EC2" w:themeColor="accent3"/>
          <w:bottom w:val="single" w:sz="8" w:space="0" w:color="B48EC2" w:themeColor="accent3"/>
          <w:right w:val="single" w:sz="8" w:space="0" w:color="B48EC2" w:themeColor="accent3"/>
        </w:tcBorders>
        <w:shd w:val="clear" w:color="auto" w:fill="ECE3F0" w:themeFill="accent3" w:themeFillTint="3F"/>
      </w:tcPr>
    </w:tblStylePr>
    <w:tblStylePr w:type="band1Horz">
      <w:tblPr/>
      <w:tcPr>
        <w:tcBorders>
          <w:top w:val="single" w:sz="8" w:space="0" w:color="B48EC2" w:themeColor="accent3"/>
          <w:left w:val="single" w:sz="8" w:space="0" w:color="B48EC2" w:themeColor="accent3"/>
          <w:bottom w:val="single" w:sz="8" w:space="0" w:color="B48EC2" w:themeColor="accent3"/>
          <w:right w:val="single" w:sz="8" w:space="0" w:color="B48EC2" w:themeColor="accent3"/>
          <w:insideV w:val="single" w:sz="8" w:space="0" w:color="B48EC2" w:themeColor="accent3"/>
        </w:tcBorders>
        <w:shd w:val="clear" w:color="auto" w:fill="ECE3F0" w:themeFill="accent3" w:themeFillTint="3F"/>
      </w:tcPr>
    </w:tblStylePr>
    <w:tblStylePr w:type="band2Horz">
      <w:tblPr/>
      <w:tcPr>
        <w:tcBorders>
          <w:top w:val="single" w:sz="8" w:space="0" w:color="B48EC2" w:themeColor="accent3"/>
          <w:left w:val="single" w:sz="8" w:space="0" w:color="B48EC2" w:themeColor="accent3"/>
          <w:bottom w:val="single" w:sz="8" w:space="0" w:color="B48EC2" w:themeColor="accent3"/>
          <w:right w:val="single" w:sz="8" w:space="0" w:color="B48EC2" w:themeColor="accent3"/>
          <w:insideV w:val="single" w:sz="8" w:space="0" w:color="B48EC2"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39CBC" w:themeColor="accent4"/>
        <w:left w:val="single" w:sz="8" w:space="0" w:color="F39CBC" w:themeColor="accent4"/>
        <w:bottom w:val="single" w:sz="8" w:space="0" w:color="F39CBC" w:themeColor="accent4"/>
        <w:right w:val="single" w:sz="8" w:space="0" w:color="F39CBC" w:themeColor="accent4"/>
        <w:insideH w:val="single" w:sz="8" w:space="0" w:color="F39CBC" w:themeColor="accent4"/>
        <w:insideV w:val="single" w:sz="8" w:space="0" w:color="F39CB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CBC" w:themeColor="accent4"/>
          <w:left w:val="single" w:sz="8" w:space="0" w:color="F39CBC" w:themeColor="accent4"/>
          <w:bottom w:val="single" w:sz="18" w:space="0" w:color="F39CBC" w:themeColor="accent4"/>
          <w:right w:val="single" w:sz="8" w:space="0" w:color="F39CBC" w:themeColor="accent4"/>
          <w:insideH w:val="nil"/>
          <w:insideV w:val="single" w:sz="8" w:space="0" w:color="F39CB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CBC" w:themeColor="accent4"/>
          <w:left w:val="single" w:sz="8" w:space="0" w:color="F39CBC" w:themeColor="accent4"/>
          <w:bottom w:val="single" w:sz="8" w:space="0" w:color="F39CBC" w:themeColor="accent4"/>
          <w:right w:val="single" w:sz="8" w:space="0" w:color="F39CBC" w:themeColor="accent4"/>
          <w:insideH w:val="nil"/>
          <w:insideV w:val="single" w:sz="8" w:space="0" w:color="F39CB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CBC" w:themeColor="accent4"/>
          <w:left w:val="single" w:sz="8" w:space="0" w:color="F39CBC" w:themeColor="accent4"/>
          <w:bottom w:val="single" w:sz="8" w:space="0" w:color="F39CBC" w:themeColor="accent4"/>
          <w:right w:val="single" w:sz="8" w:space="0" w:color="F39CBC" w:themeColor="accent4"/>
        </w:tcBorders>
      </w:tcPr>
    </w:tblStylePr>
    <w:tblStylePr w:type="band1Vert">
      <w:tblPr/>
      <w:tcPr>
        <w:tcBorders>
          <w:top w:val="single" w:sz="8" w:space="0" w:color="F39CBC" w:themeColor="accent4"/>
          <w:left w:val="single" w:sz="8" w:space="0" w:color="F39CBC" w:themeColor="accent4"/>
          <w:bottom w:val="single" w:sz="8" w:space="0" w:color="F39CBC" w:themeColor="accent4"/>
          <w:right w:val="single" w:sz="8" w:space="0" w:color="F39CBC" w:themeColor="accent4"/>
        </w:tcBorders>
        <w:shd w:val="clear" w:color="auto" w:fill="FCE6EE" w:themeFill="accent4" w:themeFillTint="3F"/>
      </w:tcPr>
    </w:tblStylePr>
    <w:tblStylePr w:type="band1Horz">
      <w:tblPr/>
      <w:tcPr>
        <w:tcBorders>
          <w:top w:val="single" w:sz="8" w:space="0" w:color="F39CBC" w:themeColor="accent4"/>
          <w:left w:val="single" w:sz="8" w:space="0" w:color="F39CBC" w:themeColor="accent4"/>
          <w:bottom w:val="single" w:sz="8" w:space="0" w:color="F39CBC" w:themeColor="accent4"/>
          <w:right w:val="single" w:sz="8" w:space="0" w:color="F39CBC" w:themeColor="accent4"/>
          <w:insideV w:val="single" w:sz="8" w:space="0" w:color="F39CBC" w:themeColor="accent4"/>
        </w:tcBorders>
        <w:shd w:val="clear" w:color="auto" w:fill="FCE6EE" w:themeFill="accent4" w:themeFillTint="3F"/>
      </w:tcPr>
    </w:tblStylePr>
    <w:tblStylePr w:type="band2Horz">
      <w:tblPr/>
      <w:tcPr>
        <w:tcBorders>
          <w:top w:val="single" w:sz="8" w:space="0" w:color="F39CBC" w:themeColor="accent4"/>
          <w:left w:val="single" w:sz="8" w:space="0" w:color="F39CBC" w:themeColor="accent4"/>
          <w:bottom w:val="single" w:sz="8" w:space="0" w:color="F39CBC" w:themeColor="accent4"/>
          <w:right w:val="single" w:sz="8" w:space="0" w:color="F39CBC" w:themeColor="accent4"/>
          <w:insideV w:val="single" w:sz="8" w:space="0" w:color="F39CBC"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7F4E92" w:themeColor="accent5"/>
        <w:left w:val="single" w:sz="8" w:space="0" w:color="7F4E92" w:themeColor="accent5"/>
        <w:bottom w:val="single" w:sz="8" w:space="0" w:color="7F4E92" w:themeColor="accent5"/>
        <w:right w:val="single" w:sz="8" w:space="0" w:color="7F4E92" w:themeColor="accent5"/>
        <w:insideH w:val="single" w:sz="8" w:space="0" w:color="7F4E92" w:themeColor="accent5"/>
        <w:insideV w:val="single" w:sz="8" w:space="0" w:color="7F4E9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4E92" w:themeColor="accent5"/>
          <w:left w:val="single" w:sz="8" w:space="0" w:color="7F4E92" w:themeColor="accent5"/>
          <w:bottom w:val="single" w:sz="18" w:space="0" w:color="7F4E92" w:themeColor="accent5"/>
          <w:right w:val="single" w:sz="8" w:space="0" w:color="7F4E92" w:themeColor="accent5"/>
          <w:insideH w:val="nil"/>
          <w:insideV w:val="single" w:sz="8" w:space="0" w:color="7F4E9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4E92" w:themeColor="accent5"/>
          <w:left w:val="single" w:sz="8" w:space="0" w:color="7F4E92" w:themeColor="accent5"/>
          <w:bottom w:val="single" w:sz="8" w:space="0" w:color="7F4E92" w:themeColor="accent5"/>
          <w:right w:val="single" w:sz="8" w:space="0" w:color="7F4E92" w:themeColor="accent5"/>
          <w:insideH w:val="nil"/>
          <w:insideV w:val="single" w:sz="8" w:space="0" w:color="7F4E9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4E92" w:themeColor="accent5"/>
          <w:left w:val="single" w:sz="8" w:space="0" w:color="7F4E92" w:themeColor="accent5"/>
          <w:bottom w:val="single" w:sz="8" w:space="0" w:color="7F4E92" w:themeColor="accent5"/>
          <w:right w:val="single" w:sz="8" w:space="0" w:color="7F4E92" w:themeColor="accent5"/>
        </w:tcBorders>
      </w:tcPr>
    </w:tblStylePr>
    <w:tblStylePr w:type="band1Vert">
      <w:tblPr/>
      <w:tcPr>
        <w:tcBorders>
          <w:top w:val="single" w:sz="8" w:space="0" w:color="7F4E92" w:themeColor="accent5"/>
          <w:left w:val="single" w:sz="8" w:space="0" w:color="7F4E92" w:themeColor="accent5"/>
          <w:bottom w:val="single" w:sz="8" w:space="0" w:color="7F4E92" w:themeColor="accent5"/>
          <w:right w:val="single" w:sz="8" w:space="0" w:color="7F4E92" w:themeColor="accent5"/>
        </w:tcBorders>
        <w:shd w:val="clear" w:color="auto" w:fill="E0D0E6" w:themeFill="accent5" w:themeFillTint="3F"/>
      </w:tcPr>
    </w:tblStylePr>
    <w:tblStylePr w:type="band1Horz">
      <w:tblPr/>
      <w:tcPr>
        <w:tcBorders>
          <w:top w:val="single" w:sz="8" w:space="0" w:color="7F4E92" w:themeColor="accent5"/>
          <w:left w:val="single" w:sz="8" w:space="0" w:color="7F4E92" w:themeColor="accent5"/>
          <w:bottom w:val="single" w:sz="8" w:space="0" w:color="7F4E92" w:themeColor="accent5"/>
          <w:right w:val="single" w:sz="8" w:space="0" w:color="7F4E92" w:themeColor="accent5"/>
          <w:insideV w:val="single" w:sz="8" w:space="0" w:color="7F4E92" w:themeColor="accent5"/>
        </w:tcBorders>
        <w:shd w:val="clear" w:color="auto" w:fill="E0D0E6" w:themeFill="accent5" w:themeFillTint="3F"/>
      </w:tcPr>
    </w:tblStylePr>
    <w:tblStylePr w:type="band2Horz">
      <w:tblPr/>
      <w:tcPr>
        <w:tcBorders>
          <w:top w:val="single" w:sz="8" w:space="0" w:color="7F4E92" w:themeColor="accent5"/>
          <w:left w:val="single" w:sz="8" w:space="0" w:color="7F4E92" w:themeColor="accent5"/>
          <w:bottom w:val="single" w:sz="8" w:space="0" w:color="7F4E92" w:themeColor="accent5"/>
          <w:right w:val="single" w:sz="8" w:space="0" w:color="7F4E92" w:themeColor="accent5"/>
          <w:insideV w:val="single" w:sz="8" w:space="0" w:color="7F4E92"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A5A5A5" w:themeColor="accent1"/>
        <w:left w:val="single" w:sz="8" w:space="0" w:color="A5A5A5" w:themeColor="accent1"/>
        <w:bottom w:val="single" w:sz="8" w:space="0" w:color="A5A5A5" w:themeColor="accent1"/>
        <w:right w:val="single" w:sz="8" w:space="0" w:color="A5A5A5" w:themeColor="accent1"/>
      </w:tblBorders>
    </w:tblPr>
    <w:tblStylePr w:type="firstRow">
      <w:pPr>
        <w:spacing w:before="0" w:after="0" w:line="240" w:lineRule="auto"/>
      </w:pPr>
      <w:rPr>
        <w:b/>
        <w:bCs/>
        <w:color w:val="FFFFFF" w:themeColor="background1"/>
      </w:rPr>
      <w:tblPr/>
      <w:tcPr>
        <w:shd w:val="clear" w:color="auto" w:fill="A5A5A5" w:themeFill="accent1"/>
      </w:tcPr>
    </w:tblStylePr>
    <w:tblStylePr w:type="lastRow">
      <w:pPr>
        <w:spacing w:before="0" w:after="0" w:line="240" w:lineRule="auto"/>
      </w:pPr>
      <w:rPr>
        <w:b/>
        <w:bCs/>
      </w:rPr>
      <w:tblPr/>
      <w:tcPr>
        <w:tcBorders>
          <w:top w:val="double" w:sz="6" w:space="0" w:color="A5A5A5" w:themeColor="accent1"/>
          <w:left w:val="single" w:sz="8" w:space="0" w:color="A5A5A5" w:themeColor="accent1"/>
          <w:bottom w:val="single" w:sz="8" w:space="0" w:color="A5A5A5" w:themeColor="accent1"/>
          <w:right w:val="single" w:sz="8" w:space="0" w:color="A5A5A5" w:themeColor="accent1"/>
        </w:tcBorders>
      </w:tcPr>
    </w:tblStylePr>
    <w:tblStylePr w:type="firstCol">
      <w:rPr>
        <w:b/>
        <w:bCs/>
      </w:rPr>
    </w:tblStylePr>
    <w:tblStylePr w:type="lastCol">
      <w:rPr>
        <w:b/>
        <w:bCs/>
      </w:rPr>
    </w:tblStylePr>
    <w:tblStylePr w:type="band1Vert">
      <w:tblPr/>
      <w:tcPr>
        <w:tcBorders>
          <w:top w:val="single" w:sz="8" w:space="0" w:color="A5A5A5" w:themeColor="accent1"/>
          <w:left w:val="single" w:sz="8" w:space="0" w:color="A5A5A5" w:themeColor="accent1"/>
          <w:bottom w:val="single" w:sz="8" w:space="0" w:color="A5A5A5" w:themeColor="accent1"/>
          <w:right w:val="single" w:sz="8" w:space="0" w:color="A5A5A5" w:themeColor="accent1"/>
        </w:tcBorders>
      </w:tcPr>
    </w:tblStylePr>
    <w:tblStylePr w:type="band1Horz">
      <w:tblPr/>
      <w:tcPr>
        <w:tcBorders>
          <w:top w:val="single" w:sz="8" w:space="0" w:color="A5A5A5" w:themeColor="accent1"/>
          <w:left w:val="single" w:sz="8" w:space="0" w:color="A5A5A5" w:themeColor="accent1"/>
          <w:bottom w:val="single" w:sz="8" w:space="0" w:color="A5A5A5" w:themeColor="accent1"/>
          <w:right w:val="single" w:sz="8" w:space="0" w:color="A5A5A5"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5D8EA" w:themeColor="accent2"/>
        <w:left w:val="single" w:sz="8" w:space="0" w:color="E5D8EA" w:themeColor="accent2"/>
        <w:bottom w:val="single" w:sz="8" w:space="0" w:color="E5D8EA" w:themeColor="accent2"/>
        <w:right w:val="single" w:sz="8" w:space="0" w:color="E5D8EA" w:themeColor="accent2"/>
      </w:tblBorders>
    </w:tblPr>
    <w:tblStylePr w:type="firstRow">
      <w:pPr>
        <w:spacing w:before="0" w:after="0" w:line="240" w:lineRule="auto"/>
      </w:pPr>
      <w:rPr>
        <w:b/>
        <w:bCs/>
        <w:color w:val="FFFFFF" w:themeColor="background1"/>
      </w:rPr>
      <w:tblPr/>
      <w:tcPr>
        <w:shd w:val="clear" w:color="auto" w:fill="E5D8EA" w:themeFill="accent2"/>
      </w:tcPr>
    </w:tblStylePr>
    <w:tblStylePr w:type="lastRow">
      <w:pPr>
        <w:spacing w:before="0" w:after="0" w:line="240" w:lineRule="auto"/>
      </w:pPr>
      <w:rPr>
        <w:b/>
        <w:bCs/>
      </w:rPr>
      <w:tblPr/>
      <w:tcPr>
        <w:tcBorders>
          <w:top w:val="double" w:sz="6" w:space="0" w:color="E5D8EA" w:themeColor="accent2"/>
          <w:left w:val="single" w:sz="8" w:space="0" w:color="E5D8EA" w:themeColor="accent2"/>
          <w:bottom w:val="single" w:sz="8" w:space="0" w:color="E5D8EA" w:themeColor="accent2"/>
          <w:right w:val="single" w:sz="8" w:space="0" w:color="E5D8EA" w:themeColor="accent2"/>
        </w:tcBorders>
      </w:tcPr>
    </w:tblStylePr>
    <w:tblStylePr w:type="firstCol">
      <w:rPr>
        <w:b/>
        <w:bCs/>
      </w:rPr>
    </w:tblStylePr>
    <w:tblStylePr w:type="lastCol">
      <w:rPr>
        <w:b/>
        <w:bCs/>
      </w:rPr>
    </w:tblStylePr>
    <w:tblStylePr w:type="band1Vert">
      <w:tblPr/>
      <w:tcPr>
        <w:tcBorders>
          <w:top w:val="single" w:sz="8" w:space="0" w:color="E5D8EA" w:themeColor="accent2"/>
          <w:left w:val="single" w:sz="8" w:space="0" w:color="E5D8EA" w:themeColor="accent2"/>
          <w:bottom w:val="single" w:sz="8" w:space="0" w:color="E5D8EA" w:themeColor="accent2"/>
          <w:right w:val="single" w:sz="8" w:space="0" w:color="E5D8EA" w:themeColor="accent2"/>
        </w:tcBorders>
      </w:tcPr>
    </w:tblStylePr>
    <w:tblStylePr w:type="band1Horz">
      <w:tblPr/>
      <w:tcPr>
        <w:tcBorders>
          <w:top w:val="single" w:sz="8" w:space="0" w:color="E5D8EA" w:themeColor="accent2"/>
          <w:left w:val="single" w:sz="8" w:space="0" w:color="E5D8EA" w:themeColor="accent2"/>
          <w:bottom w:val="single" w:sz="8" w:space="0" w:color="E5D8EA" w:themeColor="accent2"/>
          <w:right w:val="single" w:sz="8" w:space="0" w:color="E5D8E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B48EC2" w:themeColor="accent3"/>
        <w:left w:val="single" w:sz="8" w:space="0" w:color="B48EC2" w:themeColor="accent3"/>
        <w:bottom w:val="single" w:sz="8" w:space="0" w:color="B48EC2" w:themeColor="accent3"/>
        <w:right w:val="single" w:sz="8" w:space="0" w:color="B48EC2" w:themeColor="accent3"/>
      </w:tblBorders>
    </w:tblPr>
    <w:tblStylePr w:type="firstRow">
      <w:pPr>
        <w:spacing w:before="0" w:after="0" w:line="240" w:lineRule="auto"/>
      </w:pPr>
      <w:rPr>
        <w:b/>
        <w:bCs/>
        <w:color w:val="FFFFFF" w:themeColor="background1"/>
      </w:rPr>
      <w:tblPr/>
      <w:tcPr>
        <w:shd w:val="clear" w:color="auto" w:fill="B48EC2" w:themeFill="accent3"/>
      </w:tcPr>
    </w:tblStylePr>
    <w:tblStylePr w:type="lastRow">
      <w:pPr>
        <w:spacing w:before="0" w:after="0" w:line="240" w:lineRule="auto"/>
      </w:pPr>
      <w:rPr>
        <w:b/>
        <w:bCs/>
      </w:rPr>
      <w:tblPr/>
      <w:tcPr>
        <w:tcBorders>
          <w:top w:val="double" w:sz="6" w:space="0" w:color="B48EC2" w:themeColor="accent3"/>
          <w:left w:val="single" w:sz="8" w:space="0" w:color="B48EC2" w:themeColor="accent3"/>
          <w:bottom w:val="single" w:sz="8" w:space="0" w:color="B48EC2" w:themeColor="accent3"/>
          <w:right w:val="single" w:sz="8" w:space="0" w:color="B48EC2" w:themeColor="accent3"/>
        </w:tcBorders>
      </w:tcPr>
    </w:tblStylePr>
    <w:tblStylePr w:type="firstCol">
      <w:rPr>
        <w:b/>
        <w:bCs/>
      </w:rPr>
    </w:tblStylePr>
    <w:tblStylePr w:type="lastCol">
      <w:rPr>
        <w:b/>
        <w:bCs/>
      </w:rPr>
    </w:tblStylePr>
    <w:tblStylePr w:type="band1Vert">
      <w:tblPr/>
      <w:tcPr>
        <w:tcBorders>
          <w:top w:val="single" w:sz="8" w:space="0" w:color="B48EC2" w:themeColor="accent3"/>
          <w:left w:val="single" w:sz="8" w:space="0" w:color="B48EC2" w:themeColor="accent3"/>
          <w:bottom w:val="single" w:sz="8" w:space="0" w:color="B48EC2" w:themeColor="accent3"/>
          <w:right w:val="single" w:sz="8" w:space="0" w:color="B48EC2" w:themeColor="accent3"/>
        </w:tcBorders>
      </w:tcPr>
    </w:tblStylePr>
    <w:tblStylePr w:type="band1Horz">
      <w:tblPr/>
      <w:tcPr>
        <w:tcBorders>
          <w:top w:val="single" w:sz="8" w:space="0" w:color="B48EC2" w:themeColor="accent3"/>
          <w:left w:val="single" w:sz="8" w:space="0" w:color="B48EC2" w:themeColor="accent3"/>
          <w:bottom w:val="single" w:sz="8" w:space="0" w:color="B48EC2" w:themeColor="accent3"/>
          <w:right w:val="single" w:sz="8" w:space="0" w:color="B48EC2"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39CBC" w:themeColor="accent4"/>
        <w:left w:val="single" w:sz="8" w:space="0" w:color="F39CBC" w:themeColor="accent4"/>
        <w:bottom w:val="single" w:sz="8" w:space="0" w:color="F39CBC" w:themeColor="accent4"/>
        <w:right w:val="single" w:sz="8" w:space="0" w:color="F39CBC" w:themeColor="accent4"/>
      </w:tblBorders>
    </w:tblPr>
    <w:tblStylePr w:type="firstRow">
      <w:pPr>
        <w:spacing w:before="0" w:after="0" w:line="240" w:lineRule="auto"/>
      </w:pPr>
      <w:rPr>
        <w:b/>
        <w:bCs/>
        <w:color w:val="FFFFFF" w:themeColor="background1"/>
      </w:rPr>
      <w:tblPr/>
      <w:tcPr>
        <w:shd w:val="clear" w:color="auto" w:fill="F39CBC" w:themeFill="accent4"/>
      </w:tcPr>
    </w:tblStylePr>
    <w:tblStylePr w:type="lastRow">
      <w:pPr>
        <w:spacing w:before="0" w:after="0" w:line="240" w:lineRule="auto"/>
      </w:pPr>
      <w:rPr>
        <w:b/>
        <w:bCs/>
      </w:rPr>
      <w:tblPr/>
      <w:tcPr>
        <w:tcBorders>
          <w:top w:val="double" w:sz="6" w:space="0" w:color="F39CBC" w:themeColor="accent4"/>
          <w:left w:val="single" w:sz="8" w:space="0" w:color="F39CBC" w:themeColor="accent4"/>
          <w:bottom w:val="single" w:sz="8" w:space="0" w:color="F39CBC" w:themeColor="accent4"/>
          <w:right w:val="single" w:sz="8" w:space="0" w:color="F39CBC" w:themeColor="accent4"/>
        </w:tcBorders>
      </w:tcPr>
    </w:tblStylePr>
    <w:tblStylePr w:type="firstCol">
      <w:rPr>
        <w:b/>
        <w:bCs/>
      </w:rPr>
    </w:tblStylePr>
    <w:tblStylePr w:type="lastCol">
      <w:rPr>
        <w:b/>
        <w:bCs/>
      </w:rPr>
    </w:tblStylePr>
    <w:tblStylePr w:type="band1Vert">
      <w:tblPr/>
      <w:tcPr>
        <w:tcBorders>
          <w:top w:val="single" w:sz="8" w:space="0" w:color="F39CBC" w:themeColor="accent4"/>
          <w:left w:val="single" w:sz="8" w:space="0" w:color="F39CBC" w:themeColor="accent4"/>
          <w:bottom w:val="single" w:sz="8" w:space="0" w:color="F39CBC" w:themeColor="accent4"/>
          <w:right w:val="single" w:sz="8" w:space="0" w:color="F39CBC" w:themeColor="accent4"/>
        </w:tcBorders>
      </w:tcPr>
    </w:tblStylePr>
    <w:tblStylePr w:type="band1Horz">
      <w:tblPr/>
      <w:tcPr>
        <w:tcBorders>
          <w:top w:val="single" w:sz="8" w:space="0" w:color="F39CBC" w:themeColor="accent4"/>
          <w:left w:val="single" w:sz="8" w:space="0" w:color="F39CBC" w:themeColor="accent4"/>
          <w:bottom w:val="single" w:sz="8" w:space="0" w:color="F39CBC" w:themeColor="accent4"/>
          <w:right w:val="single" w:sz="8" w:space="0" w:color="F39CBC"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7F4E92" w:themeColor="accent5"/>
        <w:left w:val="single" w:sz="8" w:space="0" w:color="7F4E92" w:themeColor="accent5"/>
        <w:bottom w:val="single" w:sz="8" w:space="0" w:color="7F4E92" w:themeColor="accent5"/>
        <w:right w:val="single" w:sz="8" w:space="0" w:color="7F4E92" w:themeColor="accent5"/>
      </w:tblBorders>
    </w:tblPr>
    <w:tblStylePr w:type="firstRow">
      <w:pPr>
        <w:spacing w:before="0" w:after="0" w:line="240" w:lineRule="auto"/>
      </w:pPr>
      <w:rPr>
        <w:b/>
        <w:bCs/>
        <w:color w:val="FFFFFF" w:themeColor="background1"/>
      </w:rPr>
      <w:tblPr/>
      <w:tcPr>
        <w:shd w:val="clear" w:color="auto" w:fill="7F4E92" w:themeFill="accent5"/>
      </w:tcPr>
    </w:tblStylePr>
    <w:tblStylePr w:type="lastRow">
      <w:pPr>
        <w:spacing w:before="0" w:after="0" w:line="240" w:lineRule="auto"/>
      </w:pPr>
      <w:rPr>
        <w:b/>
        <w:bCs/>
      </w:rPr>
      <w:tblPr/>
      <w:tcPr>
        <w:tcBorders>
          <w:top w:val="double" w:sz="6" w:space="0" w:color="7F4E92" w:themeColor="accent5"/>
          <w:left w:val="single" w:sz="8" w:space="0" w:color="7F4E92" w:themeColor="accent5"/>
          <w:bottom w:val="single" w:sz="8" w:space="0" w:color="7F4E92" w:themeColor="accent5"/>
          <w:right w:val="single" w:sz="8" w:space="0" w:color="7F4E92" w:themeColor="accent5"/>
        </w:tcBorders>
      </w:tcPr>
    </w:tblStylePr>
    <w:tblStylePr w:type="firstCol">
      <w:rPr>
        <w:b/>
        <w:bCs/>
      </w:rPr>
    </w:tblStylePr>
    <w:tblStylePr w:type="lastCol">
      <w:rPr>
        <w:b/>
        <w:bCs/>
      </w:rPr>
    </w:tblStylePr>
    <w:tblStylePr w:type="band1Vert">
      <w:tblPr/>
      <w:tcPr>
        <w:tcBorders>
          <w:top w:val="single" w:sz="8" w:space="0" w:color="7F4E92" w:themeColor="accent5"/>
          <w:left w:val="single" w:sz="8" w:space="0" w:color="7F4E92" w:themeColor="accent5"/>
          <w:bottom w:val="single" w:sz="8" w:space="0" w:color="7F4E92" w:themeColor="accent5"/>
          <w:right w:val="single" w:sz="8" w:space="0" w:color="7F4E92" w:themeColor="accent5"/>
        </w:tcBorders>
      </w:tcPr>
    </w:tblStylePr>
    <w:tblStylePr w:type="band1Horz">
      <w:tblPr/>
      <w:tcPr>
        <w:tcBorders>
          <w:top w:val="single" w:sz="8" w:space="0" w:color="7F4E92" w:themeColor="accent5"/>
          <w:left w:val="single" w:sz="8" w:space="0" w:color="7F4E92" w:themeColor="accent5"/>
          <w:bottom w:val="single" w:sz="8" w:space="0" w:color="7F4E92" w:themeColor="accent5"/>
          <w:right w:val="single" w:sz="8" w:space="0" w:color="7F4E92"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7B7B7B" w:themeColor="accent1" w:themeShade="BF"/>
    </w:rPr>
    <w:tblPr>
      <w:tblStyleRowBandSize w:val="1"/>
      <w:tblStyleColBandSize w:val="1"/>
      <w:tblBorders>
        <w:top w:val="single" w:sz="8" w:space="0" w:color="A5A5A5" w:themeColor="accent1"/>
        <w:bottom w:val="single" w:sz="8" w:space="0" w:color="A5A5A5" w:themeColor="accent1"/>
      </w:tblBorders>
    </w:tblPr>
    <w:tblStylePr w:type="firstRow">
      <w:pPr>
        <w:spacing w:before="0" w:after="0" w:line="240" w:lineRule="auto"/>
      </w:pPr>
      <w:rPr>
        <w:b/>
        <w:bCs/>
      </w:rPr>
      <w:tblPr/>
      <w:tcPr>
        <w:tcBorders>
          <w:top w:val="single" w:sz="8" w:space="0" w:color="A5A5A5" w:themeColor="accent1"/>
          <w:left w:val="nil"/>
          <w:bottom w:val="single" w:sz="8" w:space="0" w:color="A5A5A5" w:themeColor="accent1"/>
          <w:right w:val="nil"/>
          <w:insideH w:val="nil"/>
          <w:insideV w:val="nil"/>
        </w:tcBorders>
      </w:tcPr>
    </w:tblStylePr>
    <w:tblStylePr w:type="lastRow">
      <w:pPr>
        <w:spacing w:before="0" w:after="0" w:line="240" w:lineRule="auto"/>
      </w:pPr>
      <w:rPr>
        <w:b/>
        <w:bCs/>
      </w:rPr>
      <w:tblPr/>
      <w:tcPr>
        <w:tcBorders>
          <w:top w:val="single" w:sz="8" w:space="0" w:color="A5A5A5" w:themeColor="accent1"/>
          <w:left w:val="nil"/>
          <w:bottom w:val="single" w:sz="8" w:space="0" w:color="A5A5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1" w:themeFillTint="3F"/>
      </w:tcPr>
    </w:tblStylePr>
    <w:tblStylePr w:type="band1Horz">
      <w:tblPr/>
      <w:tcPr>
        <w:tcBorders>
          <w:left w:val="nil"/>
          <w:right w:val="nil"/>
          <w:insideH w:val="nil"/>
          <w:insideV w:val="nil"/>
        </w:tcBorders>
        <w:shd w:val="clear" w:color="auto" w:fill="E8E8E8"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48EC2" w:themeColor="accent2" w:themeShade="BF"/>
    </w:rPr>
    <w:tblPr>
      <w:tblStyleRowBandSize w:val="1"/>
      <w:tblStyleColBandSize w:val="1"/>
      <w:tblBorders>
        <w:top w:val="single" w:sz="8" w:space="0" w:color="E5D8EA" w:themeColor="accent2"/>
        <w:bottom w:val="single" w:sz="8" w:space="0" w:color="E5D8EA" w:themeColor="accent2"/>
      </w:tblBorders>
    </w:tblPr>
    <w:tblStylePr w:type="firstRow">
      <w:pPr>
        <w:spacing w:before="0" w:after="0" w:line="240" w:lineRule="auto"/>
      </w:pPr>
      <w:rPr>
        <w:b/>
        <w:bCs/>
      </w:rPr>
      <w:tblPr/>
      <w:tcPr>
        <w:tcBorders>
          <w:top w:val="single" w:sz="8" w:space="0" w:color="E5D8EA" w:themeColor="accent2"/>
          <w:left w:val="nil"/>
          <w:bottom w:val="single" w:sz="8" w:space="0" w:color="E5D8EA" w:themeColor="accent2"/>
          <w:right w:val="nil"/>
          <w:insideH w:val="nil"/>
          <w:insideV w:val="nil"/>
        </w:tcBorders>
      </w:tcPr>
    </w:tblStylePr>
    <w:tblStylePr w:type="lastRow">
      <w:pPr>
        <w:spacing w:before="0" w:after="0" w:line="240" w:lineRule="auto"/>
      </w:pPr>
      <w:rPr>
        <w:b/>
        <w:bCs/>
      </w:rPr>
      <w:tblPr/>
      <w:tcPr>
        <w:tcBorders>
          <w:top w:val="single" w:sz="8" w:space="0" w:color="E5D8EA" w:themeColor="accent2"/>
          <w:left w:val="nil"/>
          <w:bottom w:val="single" w:sz="8" w:space="0" w:color="E5D8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F9" w:themeFill="accent2" w:themeFillTint="3F"/>
      </w:tcPr>
    </w:tblStylePr>
    <w:tblStylePr w:type="band1Horz">
      <w:tblPr/>
      <w:tcPr>
        <w:tcBorders>
          <w:left w:val="nil"/>
          <w:right w:val="nil"/>
          <w:insideH w:val="nil"/>
          <w:insideV w:val="nil"/>
        </w:tcBorders>
        <w:shd w:val="clear" w:color="auto" w:fill="F8F5F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8F58A3" w:themeColor="accent3" w:themeShade="BF"/>
    </w:rPr>
    <w:tblPr>
      <w:tblStyleRowBandSize w:val="1"/>
      <w:tblStyleColBandSize w:val="1"/>
      <w:tblBorders>
        <w:top w:val="single" w:sz="8" w:space="0" w:color="B48EC2" w:themeColor="accent3"/>
        <w:bottom w:val="single" w:sz="8" w:space="0" w:color="B48EC2" w:themeColor="accent3"/>
      </w:tblBorders>
    </w:tblPr>
    <w:tblStylePr w:type="firstRow">
      <w:pPr>
        <w:spacing w:before="0" w:after="0" w:line="240" w:lineRule="auto"/>
      </w:pPr>
      <w:rPr>
        <w:b/>
        <w:bCs/>
      </w:rPr>
      <w:tblPr/>
      <w:tcPr>
        <w:tcBorders>
          <w:top w:val="single" w:sz="8" w:space="0" w:color="B48EC2" w:themeColor="accent3"/>
          <w:left w:val="nil"/>
          <w:bottom w:val="single" w:sz="8" w:space="0" w:color="B48EC2" w:themeColor="accent3"/>
          <w:right w:val="nil"/>
          <w:insideH w:val="nil"/>
          <w:insideV w:val="nil"/>
        </w:tcBorders>
      </w:tcPr>
    </w:tblStylePr>
    <w:tblStylePr w:type="lastRow">
      <w:pPr>
        <w:spacing w:before="0" w:after="0" w:line="240" w:lineRule="auto"/>
      </w:pPr>
      <w:rPr>
        <w:b/>
        <w:bCs/>
      </w:rPr>
      <w:tblPr/>
      <w:tcPr>
        <w:tcBorders>
          <w:top w:val="single" w:sz="8" w:space="0" w:color="B48EC2" w:themeColor="accent3"/>
          <w:left w:val="nil"/>
          <w:bottom w:val="single" w:sz="8" w:space="0" w:color="B48EC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3F0" w:themeFill="accent3" w:themeFillTint="3F"/>
      </w:tcPr>
    </w:tblStylePr>
    <w:tblStylePr w:type="band1Horz">
      <w:tblPr/>
      <w:tcPr>
        <w:tcBorders>
          <w:left w:val="nil"/>
          <w:right w:val="nil"/>
          <w:insideH w:val="nil"/>
          <w:insideV w:val="nil"/>
        </w:tcBorders>
        <w:shd w:val="clear" w:color="auto" w:fill="ECE3F0"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E8427E" w:themeColor="accent4" w:themeShade="BF"/>
    </w:rPr>
    <w:tblPr>
      <w:tblStyleRowBandSize w:val="1"/>
      <w:tblStyleColBandSize w:val="1"/>
      <w:tblBorders>
        <w:top w:val="single" w:sz="8" w:space="0" w:color="F39CBC" w:themeColor="accent4"/>
        <w:bottom w:val="single" w:sz="8" w:space="0" w:color="F39CBC" w:themeColor="accent4"/>
      </w:tblBorders>
    </w:tblPr>
    <w:tblStylePr w:type="firstRow">
      <w:pPr>
        <w:spacing w:before="0" w:after="0" w:line="240" w:lineRule="auto"/>
      </w:pPr>
      <w:rPr>
        <w:b/>
        <w:bCs/>
      </w:rPr>
      <w:tblPr/>
      <w:tcPr>
        <w:tcBorders>
          <w:top w:val="single" w:sz="8" w:space="0" w:color="F39CBC" w:themeColor="accent4"/>
          <w:left w:val="nil"/>
          <w:bottom w:val="single" w:sz="8" w:space="0" w:color="F39CBC" w:themeColor="accent4"/>
          <w:right w:val="nil"/>
          <w:insideH w:val="nil"/>
          <w:insideV w:val="nil"/>
        </w:tcBorders>
      </w:tcPr>
    </w:tblStylePr>
    <w:tblStylePr w:type="lastRow">
      <w:pPr>
        <w:spacing w:before="0" w:after="0" w:line="240" w:lineRule="auto"/>
      </w:pPr>
      <w:rPr>
        <w:b/>
        <w:bCs/>
      </w:rPr>
      <w:tblPr/>
      <w:tcPr>
        <w:tcBorders>
          <w:top w:val="single" w:sz="8" w:space="0" w:color="F39CBC" w:themeColor="accent4"/>
          <w:left w:val="nil"/>
          <w:bottom w:val="single" w:sz="8" w:space="0" w:color="F39CB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EE" w:themeFill="accent4" w:themeFillTint="3F"/>
      </w:tcPr>
    </w:tblStylePr>
    <w:tblStylePr w:type="band1Horz">
      <w:tblPr/>
      <w:tcPr>
        <w:tcBorders>
          <w:left w:val="nil"/>
          <w:right w:val="nil"/>
          <w:insideH w:val="nil"/>
          <w:insideV w:val="nil"/>
        </w:tcBorders>
        <w:shd w:val="clear" w:color="auto" w:fill="FCE6EE"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5E3A6D" w:themeColor="accent5" w:themeShade="BF"/>
    </w:rPr>
    <w:tblPr>
      <w:tblStyleRowBandSize w:val="1"/>
      <w:tblStyleColBandSize w:val="1"/>
      <w:tblBorders>
        <w:top w:val="single" w:sz="8" w:space="0" w:color="7F4E92" w:themeColor="accent5"/>
        <w:bottom w:val="single" w:sz="8" w:space="0" w:color="7F4E92" w:themeColor="accent5"/>
      </w:tblBorders>
    </w:tblPr>
    <w:tblStylePr w:type="firstRow">
      <w:pPr>
        <w:spacing w:before="0" w:after="0" w:line="240" w:lineRule="auto"/>
      </w:pPr>
      <w:rPr>
        <w:b/>
        <w:bCs/>
      </w:rPr>
      <w:tblPr/>
      <w:tcPr>
        <w:tcBorders>
          <w:top w:val="single" w:sz="8" w:space="0" w:color="7F4E92" w:themeColor="accent5"/>
          <w:left w:val="nil"/>
          <w:bottom w:val="single" w:sz="8" w:space="0" w:color="7F4E92" w:themeColor="accent5"/>
          <w:right w:val="nil"/>
          <w:insideH w:val="nil"/>
          <w:insideV w:val="nil"/>
        </w:tcBorders>
      </w:tcPr>
    </w:tblStylePr>
    <w:tblStylePr w:type="lastRow">
      <w:pPr>
        <w:spacing w:before="0" w:after="0" w:line="240" w:lineRule="auto"/>
      </w:pPr>
      <w:rPr>
        <w:b/>
        <w:bCs/>
      </w:rPr>
      <w:tblPr/>
      <w:tcPr>
        <w:tcBorders>
          <w:top w:val="single" w:sz="8" w:space="0" w:color="7F4E92" w:themeColor="accent5"/>
          <w:left w:val="nil"/>
          <w:bottom w:val="single" w:sz="8" w:space="0" w:color="7F4E9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0E6" w:themeFill="accent5" w:themeFillTint="3F"/>
      </w:tcPr>
    </w:tblStylePr>
    <w:tblStylePr w:type="band1Horz">
      <w:tblPr/>
      <w:tcPr>
        <w:tcBorders>
          <w:left w:val="nil"/>
          <w:right w:val="nil"/>
          <w:insideH w:val="nil"/>
          <w:insideV w:val="nil"/>
        </w:tcBorders>
        <w:shd w:val="clear" w:color="auto" w:fill="E0D0E6"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1" w:themeTint="99"/>
        </w:tcBorders>
      </w:tcPr>
    </w:tblStylePr>
    <w:tblStylePr w:type="lastRow">
      <w:rPr>
        <w:b/>
        <w:bCs/>
      </w:rPr>
      <w:tblPr/>
      <w:tcPr>
        <w:tcBorders>
          <w:top w:val="single" w:sz="4" w:space="0" w:color="C9C9C9" w:themeColor="accent1" w:themeTint="99"/>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E7F2" w:themeColor="accent2" w:themeTint="99"/>
        </w:tcBorders>
      </w:tcPr>
    </w:tblStylePr>
    <w:tblStylePr w:type="lastRow">
      <w:rPr>
        <w:b/>
        <w:bCs/>
      </w:rPr>
      <w:tblPr/>
      <w:tcPr>
        <w:tcBorders>
          <w:top w:val="single" w:sz="4" w:space="0" w:color="EFE7F2" w:themeColor="accent2" w:themeTint="99"/>
        </w:tcBorders>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1BBDA" w:themeColor="accent3" w:themeTint="99"/>
        </w:tcBorders>
      </w:tcPr>
    </w:tblStylePr>
    <w:tblStylePr w:type="lastRow">
      <w:rPr>
        <w:b/>
        <w:bCs/>
      </w:rPr>
      <w:tblPr/>
      <w:tcPr>
        <w:tcBorders>
          <w:top w:val="single" w:sz="4" w:space="0" w:color="D1BBDA" w:themeColor="accent3" w:themeTint="99"/>
        </w:tcBorders>
      </w:tc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7C3D6" w:themeColor="accent4" w:themeTint="99"/>
        </w:tcBorders>
      </w:tcPr>
    </w:tblStylePr>
    <w:tblStylePr w:type="lastRow">
      <w:rPr>
        <w:b/>
        <w:bCs/>
      </w:rPr>
      <w:tblPr/>
      <w:tcPr>
        <w:tcBorders>
          <w:top w:val="single" w:sz="4" w:space="0" w:color="F7C3D6" w:themeColor="accent4" w:themeTint="99"/>
        </w:tcBorders>
      </w:tc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48FC3" w:themeColor="accent5" w:themeTint="99"/>
        </w:tcBorders>
      </w:tcPr>
    </w:tblStylePr>
    <w:tblStylePr w:type="lastRow">
      <w:rPr>
        <w:b/>
        <w:bCs/>
      </w:rPr>
      <w:tblPr/>
      <w:tcPr>
        <w:tcBorders>
          <w:top w:val="single" w:sz="4" w:space="0" w:color="B48FC3" w:themeColor="accent5" w:themeTint="99"/>
        </w:tcBorders>
      </w:tc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9C9C9" w:themeColor="accent1" w:themeTint="99"/>
        <w:bottom w:val="single" w:sz="4" w:space="0" w:color="C9C9C9" w:themeColor="accent1" w:themeTint="99"/>
        <w:insideH w:val="single" w:sz="4" w:space="0" w:color="C9C9C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E7F2" w:themeColor="accent2" w:themeTint="99"/>
        <w:bottom w:val="single" w:sz="4" w:space="0" w:color="EFE7F2" w:themeColor="accent2" w:themeTint="99"/>
        <w:insideH w:val="single" w:sz="4" w:space="0" w:color="EFE7F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D1BBDA" w:themeColor="accent3" w:themeTint="99"/>
        <w:bottom w:val="single" w:sz="4" w:space="0" w:color="D1BBDA" w:themeColor="accent3" w:themeTint="99"/>
        <w:insideH w:val="single" w:sz="4" w:space="0" w:color="D1BBD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7C3D6" w:themeColor="accent4" w:themeTint="99"/>
        <w:bottom w:val="single" w:sz="4" w:space="0" w:color="F7C3D6" w:themeColor="accent4" w:themeTint="99"/>
        <w:insideH w:val="single" w:sz="4" w:space="0" w:color="F7C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B48FC3" w:themeColor="accent5" w:themeTint="99"/>
        <w:bottom w:val="single" w:sz="4" w:space="0" w:color="B48FC3" w:themeColor="accent5" w:themeTint="99"/>
        <w:insideH w:val="single" w:sz="4" w:space="0" w:color="B48FC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A5A5A5" w:themeColor="accent1"/>
        <w:left w:val="single" w:sz="4" w:space="0" w:color="A5A5A5" w:themeColor="accent1"/>
        <w:bottom w:val="single" w:sz="4" w:space="0" w:color="A5A5A5" w:themeColor="accent1"/>
        <w:right w:val="single" w:sz="4" w:space="0" w:color="A5A5A5" w:themeColor="accent1"/>
      </w:tblBorders>
    </w:tblPr>
    <w:tblStylePr w:type="firstRow">
      <w:rPr>
        <w:b/>
        <w:bCs/>
        <w:color w:val="FFFFFF" w:themeColor="background1"/>
      </w:rPr>
      <w:tblPr/>
      <w:tcPr>
        <w:shd w:val="clear" w:color="auto" w:fill="A5A5A5" w:themeFill="accent1"/>
      </w:tcPr>
    </w:tblStylePr>
    <w:tblStylePr w:type="lastRow">
      <w:rPr>
        <w:b/>
        <w:bCs/>
      </w:rPr>
      <w:tblPr/>
      <w:tcPr>
        <w:tcBorders>
          <w:top w:val="double" w:sz="4" w:space="0" w:color="A5A5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1"/>
          <w:right w:val="single" w:sz="4" w:space="0" w:color="A5A5A5" w:themeColor="accent1"/>
        </w:tcBorders>
      </w:tcPr>
    </w:tblStylePr>
    <w:tblStylePr w:type="band1Horz">
      <w:tblPr/>
      <w:tcPr>
        <w:tcBorders>
          <w:top w:val="single" w:sz="4" w:space="0" w:color="A5A5A5" w:themeColor="accent1"/>
          <w:bottom w:val="single" w:sz="4" w:space="0" w:color="A5A5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1"/>
          <w:left w:val="nil"/>
        </w:tcBorders>
      </w:tcPr>
    </w:tblStylePr>
    <w:tblStylePr w:type="swCell">
      <w:tblPr/>
      <w:tcPr>
        <w:tcBorders>
          <w:top w:val="double" w:sz="4" w:space="0" w:color="A5A5A5"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5D8EA" w:themeColor="accent2"/>
        <w:left w:val="single" w:sz="4" w:space="0" w:color="E5D8EA" w:themeColor="accent2"/>
        <w:bottom w:val="single" w:sz="4" w:space="0" w:color="E5D8EA" w:themeColor="accent2"/>
        <w:right w:val="single" w:sz="4" w:space="0" w:color="E5D8EA" w:themeColor="accent2"/>
      </w:tblBorders>
    </w:tblPr>
    <w:tblStylePr w:type="firstRow">
      <w:rPr>
        <w:b/>
        <w:bCs/>
        <w:color w:val="FFFFFF" w:themeColor="background1"/>
      </w:rPr>
      <w:tblPr/>
      <w:tcPr>
        <w:shd w:val="clear" w:color="auto" w:fill="E5D8EA" w:themeFill="accent2"/>
      </w:tcPr>
    </w:tblStylePr>
    <w:tblStylePr w:type="lastRow">
      <w:rPr>
        <w:b/>
        <w:bCs/>
      </w:rPr>
      <w:tblPr/>
      <w:tcPr>
        <w:tcBorders>
          <w:top w:val="double" w:sz="4" w:space="0" w:color="E5D8E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D8EA" w:themeColor="accent2"/>
          <w:right w:val="single" w:sz="4" w:space="0" w:color="E5D8EA" w:themeColor="accent2"/>
        </w:tcBorders>
      </w:tcPr>
    </w:tblStylePr>
    <w:tblStylePr w:type="band1Horz">
      <w:tblPr/>
      <w:tcPr>
        <w:tcBorders>
          <w:top w:val="single" w:sz="4" w:space="0" w:color="E5D8EA" w:themeColor="accent2"/>
          <w:bottom w:val="single" w:sz="4" w:space="0" w:color="E5D8E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D8EA" w:themeColor="accent2"/>
          <w:left w:val="nil"/>
        </w:tcBorders>
      </w:tcPr>
    </w:tblStylePr>
    <w:tblStylePr w:type="swCell">
      <w:tblPr/>
      <w:tcPr>
        <w:tcBorders>
          <w:top w:val="double" w:sz="4" w:space="0" w:color="E5D8E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B48EC2" w:themeColor="accent3"/>
        <w:left w:val="single" w:sz="4" w:space="0" w:color="B48EC2" w:themeColor="accent3"/>
        <w:bottom w:val="single" w:sz="4" w:space="0" w:color="B48EC2" w:themeColor="accent3"/>
        <w:right w:val="single" w:sz="4" w:space="0" w:color="B48EC2" w:themeColor="accent3"/>
      </w:tblBorders>
    </w:tblPr>
    <w:tblStylePr w:type="firstRow">
      <w:rPr>
        <w:b/>
        <w:bCs/>
        <w:color w:val="FFFFFF" w:themeColor="background1"/>
      </w:rPr>
      <w:tblPr/>
      <w:tcPr>
        <w:shd w:val="clear" w:color="auto" w:fill="B48EC2" w:themeFill="accent3"/>
      </w:tcPr>
    </w:tblStylePr>
    <w:tblStylePr w:type="lastRow">
      <w:rPr>
        <w:b/>
        <w:bCs/>
      </w:rPr>
      <w:tblPr/>
      <w:tcPr>
        <w:tcBorders>
          <w:top w:val="double" w:sz="4" w:space="0" w:color="B48EC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48EC2" w:themeColor="accent3"/>
          <w:right w:val="single" w:sz="4" w:space="0" w:color="B48EC2" w:themeColor="accent3"/>
        </w:tcBorders>
      </w:tcPr>
    </w:tblStylePr>
    <w:tblStylePr w:type="band1Horz">
      <w:tblPr/>
      <w:tcPr>
        <w:tcBorders>
          <w:top w:val="single" w:sz="4" w:space="0" w:color="B48EC2" w:themeColor="accent3"/>
          <w:bottom w:val="single" w:sz="4" w:space="0" w:color="B48EC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48EC2" w:themeColor="accent3"/>
          <w:left w:val="nil"/>
        </w:tcBorders>
      </w:tcPr>
    </w:tblStylePr>
    <w:tblStylePr w:type="swCell">
      <w:tblPr/>
      <w:tcPr>
        <w:tcBorders>
          <w:top w:val="double" w:sz="4" w:space="0" w:color="B48EC2"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F39CBC" w:themeColor="accent4"/>
        <w:left w:val="single" w:sz="4" w:space="0" w:color="F39CBC" w:themeColor="accent4"/>
        <w:bottom w:val="single" w:sz="4" w:space="0" w:color="F39CBC" w:themeColor="accent4"/>
        <w:right w:val="single" w:sz="4" w:space="0" w:color="F39CBC" w:themeColor="accent4"/>
      </w:tblBorders>
    </w:tblPr>
    <w:tblStylePr w:type="firstRow">
      <w:rPr>
        <w:b/>
        <w:bCs/>
        <w:color w:val="FFFFFF" w:themeColor="background1"/>
      </w:rPr>
      <w:tblPr/>
      <w:tcPr>
        <w:shd w:val="clear" w:color="auto" w:fill="F39CBC" w:themeFill="accent4"/>
      </w:tcPr>
    </w:tblStylePr>
    <w:tblStylePr w:type="lastRow">
      <w:rPr>
        <w:b/>
        <w:bCs/>
      </w:rPr>
      <w:tblPr/>
      <w:tcPr>
        <w:tcBorders>
          <w:top w:val="double" w:sz="4" w:space="0" w:color="F39CB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CBC" w:themeColor="accent4"/>
          <w:right w:val="single" w:sz="4" w:space="0" w:color="F39CBC" w:themeColor="accent4"/>
        </w:tcBorders>
      </w:tcPr>
    </w:tblStylePr>
    <w:tblStylePr w:type="band1Horz">
      <w:tblPr/>
      <w:tcPr>
        <w:tcBorders>
          <w:top w:val="single" w:sz="4" w:space="0" w:color="F39CBC" w:themeColor="accent4"/>
          <w:bottom w:val="single" w:sz="4" w:space="0" w:color="F39CB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CBC" w:themeColor="accent4"/>
          <w:left w:val="nil"/>
        </w:tcBorders>
      </w:tcPr>
    </w:tblStylePr>
    <w:tblStylePr w:type="swCell">
      <w:tblPr/>
      <w:tcPr>
        <w:tcBorders>
          <w:top w:val="double" w:sz="4" w:space="0" w:color="F39CBC"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7F4E92" w:themeColor="accent5"/>
        <w:left w:val="single" w:sz="4" w:space="0" w:color="7F4E92" w:themeColor="accent5"/>
        <w:bottom w:val="single" w:sz="4" w:space="0" w:color="7F4E92" w:themeColor="accent5"/>
        <w:right w:val="single" w:sz="4" w:space="0" w:color="7F4E92" w:themeColor="accent5"/>
      </w:tblBorders>
    </w:tblPr>
    <w:tblStylePr w:type="firstRow">
      <w:rPr>
        <w:b/>
        <w:bCs/>
        <w:color w:val="FFFFFF" w:themeColor="background1"/>
      </w:rPr>
      <w:tblPr/>
      <w:tcPr>
        <w:shd w:val="clear" w:color="auto" w:fill="7F4E92" w:themeFill="accent5"/>
      </w:tcPr>
    </w:tblStylePr>
    <w:tblStylePr w:type="lastRow">
      <w:rPr>
        <w:b/>
        <w:bCs/>
      </w:rPr>
      <w:tblPr/>
      <w:tcPr>
        <w:tcBorders>
          <w:top w:val="double" w:sz="4" w:space="0" w:color="7F4E9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4E92" w:themeColor="accent5"/>
          <w:right w:val="single" w:sz="4" w:space="0" w:color="7F4E92" w:themeColor="accent5"/>
        </w:tcBorders>
      </w:tcPr>
    </w:tblStylePr>
    <w:tblStylePr w:type="band1Horz">
      <w:tblPr/>
      <w:tcPr>
        <w:tcBorders>
          <w:top w:val="single" w:sz="4" w:space="0" w:color="7F4E92" w:themeColor="accent5"/>
          <w:bottom w:val="single" w:sz="4" w:space="0" w:color="7F4E9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4E92" w:themeColor="accent5"/>
          <w:left w:val="nil"/>
        </w:tcBorders>
      </w:tcPr>
    </w:tblStylePr>
    <w:tblStylePr w:type="swCell">
      <w:tblPr/>
      <w:tcPr>
        <w:tcBorders>
          <w:top w:val="double" w:sz="4" w:space="0" w:color="7F4E92"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9C9C9" w:themeColor="accent1" w:themeTint="99"/>
        <w:left w:val="single" w:sz="4" w:space="0" w:color="C9C9C9" w:themeColor="accent1" w:themeTint="99"/>
        <w:bottom w:val="single" w:sz="4" w:space="0" w:color="C9C9C9" w:themeColor="accent1" w:themeTint="99"/>
        <w:right w:val="single" w:sz="4" w:space="0" w:color="C9C9C9" w:themeColor="accent1" w:themeTint="99"/>
        <w:insideH w:val="single" w:sz="4" w:space="0" w:color="C9C9C9" w:themeColor="accent1" w:themeTint="99"/>
      </w:tblBorders>
    </w:tblPr>
    <w:tblStylePr w:type="firstRow">
      <w:rPr>
        <w:b/>
        <w:bCs/>
        <w:color w:val="FFFFFF" w:themeColor="background1"/>
      </w:rPr>
      <w:tblPr/>
      <w:tcPr>
        <w:tcBorders>
          <w:top w:val="single" w:sz="4" w:space="0" w:color="A5A5A5" w:themeColor="accent1"/>
          <w:left w:val="single" w:sz="4" w:space="0" w:color="A5A5A5" w:themeColor="accent1"/>
          <w:bottom w:val="single" w:sz="4" w:space="0" w:color="A5A5A5" w:themeColor="accent1"/>
          <w:right w:val="single" w:sz="4" w:space="0" w:color="A5A5A5" w:themeColor="accent1"/>
          <w:insideH w:val="nil"/>
        </w:tcBorders>
        <w:shd w:val="clear" w:color="auto" w:fill="A5A5A5" w:themeFill="accent1"/>
      </w:tcPr>
    </w:tblStylePr>
    <w:tblStylePr w:type="lastRow">
      <w:rPr>
        <w:b/>
        <w:bCs/>
      </w:rPr>
      <w:tblPr/>
      <w:tcPr>
        <w:tcBorders>
          <w:top w:val="double" w:sz="4" w:space="0" w:color="C9C9C9" w:themeColor="accent1" w:themeTint="99"/>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E7F2" w:themeColor="accent2" w:themeTint="99"/>
        <w:left w:val="single" w:sz="4" w:space="0" w:color="EFE7F2" w:themeColor="accent2" w:themeTint="99"/>
        <w:bottom w:val="single" w:sz="4" w:space="0" w:color="EFE7F2" w:themeColor="accent2" w:themeTint="99"/>
        <w:right w:val="single" w:sz="4" w:space="0" w:color="EFE7F2" w:themeColor="accent2" w:themeTint="99"/>
        <w:insideH w:val="single" w:sz="4" w:space="0" w:color="EFE7F2" w:themeColor="accent2" w:themeTint="99"/>
      </w:tblBorders>
    </w:tblPr>
    <w:tblStylePr w:type="firstRow">
      <w:rPr>
        <w:b/>
        <w:bCs/>
        <w:color w:val="FFFFFF" w:themeColor="background1"/>
      </w:rPr>
      <w:tblPr/>
      <w:tcPr>
        <w:tcBorders>
          <w:top w:val="single" w:sz="4" w:space="0" w:color="E5D8EA" w:themeColor="accent2"/>
          <w:left w:val="single" w:sz="4" w:space="0" w:color="E5D8EA" w:themeColor="accent2"/>
          <w:bottom w:val="single" w:sz="4" w:space="0" w:color="E5D8EA" w:themeColor="accent2"/>
          <w:right w:val="single" w:sz="4" w:space="0" w:color="E5D8EA" w:themeColor="accent2"/>
          <w:insideH w:val="nil"/>
        </w:tcBorders>
        <w:shd w:val="clear" w:color="auto" w:fill="E5D8EA" w:themeFill="accent2"/>
      </w:tcPr>
    </w:tblStylePr>
    <w:tblStylePr w:type="lastRow">
      <w:rPr>
        <w:b/>
        <w:bCs/>
      </w:rPr>
      <w:tblPr/>
      <w:tcPr>
        <w:tcBorders>
          <w:top w:val="double" w:sz="4" w:space="0" w:color="EFE7F2" w:themeColor="accent2" w:themeTint="99"/>
        </w:tcBorders>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D1BBDA" w:themeColor="accent3" w:themeTint="99"/>
        <w:left w:val="single" w:sz="4" w:space="0" w:color="D1BBDA" w:themeColor="accent3" w:themeTint="99"/>
        <w:bottom w:val="single" w:sz="4" w:space="0" w:color="D1BBDA" w:themeColor="accent3" w:themeTint="99"/>
        <w:right w:val="single" w:sz="4" w:space="0" w:color="D1BBDA" w:themeColor="accent3" w:themeTint="99"/>
        <w:insideH w:val="single" w:sz="4" w:space="0" w:color="D1BBDA" w:themeColor="accent3" w:themeTint="99"/>
      </w:tblBorders>
    </w:tblPr>
    <w:tblStylePr w:type="firstRow">
      <w:rPr>
        <w:b/>
        <w:bCs/>
        <w:color w:val="FFFFFF" w:themeColor="background1"/>
      </w:rPr>
      <w:tblPr/>
      <w:tcPr>
        <w:tcBorders>
          <w:top w:val="single" w:sz="4" w:space="0" w:color="B48EC2" w:themeColor="accent3"/>
          <w:left w:val="single" w:sz="4" w:space="0" w:color="B48EC2" w:themeColor="accent3"/>
          <w:bottom w:val="single" w:sz="4" w:space="0" w:color="B48EC2" w:themeColor="accent3"/>
          <w:right w:val="single" w:sz="4" w:space="0" w:color="B48EC2" w:themeColor="accent3"/>
          <w:insideH w:val="nil"/>
        </w:tcBorders>
        <w:shd w:val="clear" w:color="auto" w:fill="B48EC2" w:themeFill="accent3"/>
      </w:tcPr>
    </w:tblStylePr>
    <w:tblStylePr w:type="lastRow">
      <w:rPr>
        <w:b/>
        <w:bCs/>
      </w:rPr>
      <w:tblPr/>
      <w:tcPr>
        <w:tcBorders>
          <w:top w:val="double" w:sz="4" w:space="0" w:color="D1BBDA" w:themeColor="accent3" w:themeTint="99"/>
        </w:tcBorders>
      </w:tc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7C3D6" w:themeColor="accent4" w:themeTint="99"/>
        <w:left w:val="single" w:sz="4" w:space="0" w:color="F7C3D6" w:themeColor="accent4" w:themeTint="99"/>
        <w:bottom w:val="single" w:sz="4" w:space="0" w:color="F7C3D6" w:themeColor="accent4" w:themeTint="99"/>
        <w:right w:val="single" w:sz="4" w:space="0" w:color="F7C3D6" w:themeColor="accent4" w:themeTint="99"/>
        <w:insideH w:val="single" w:sz="4" w:space="0" w:color="F7C3D6" w:themeColor="accent4" w:themeTint="99"/>
      </w:tblBorders>
    </w:tblPr>
    <w:tblStylePr w:type="firstRow">
      <w:rPr>
        <w:b/>
        <w:bCs/>
        <w:color w:val="FFFFFF" w:themeColor="background1"/>
      </w:rPr>
      <w:tblPr/>
      <w:tcPr>
        <w:tcBorders>
          <w:top w:val="single" w:sz="4" w:space="0" w:color="F39CBC" w:themeColor="accent4"/>
          <w:left w:val="single" w:sz="4" w:space="0" w:color="F39CBC" w:themeColor="accent4"/>
          <w:bottom w:val="single" w:sz="4" w:space="0" w:color="F39CBC" w:themeColor="accent4"/>
          <w:right w:val="single" w:sz="4" w:space="0" w:color="F39CBC" w:themeColor="accent4"/>
          <w:insideH w:val="nil"/>
        </w:tcBorders>
        <w:shd w:val="clear" w:color="auto" w:fill="F39CBC" w:themeFill="accent4"/>
      </w:tcPr>
    </w:tblStylePr>
    <w:tblStylePr w:type="lastRow">
      <w:rPr>
        <w:b/>
        <w:bCs/>
      </w:rPr>
      <w:tblPr/>
      <w:tcPr>
        <w:tcBorders>
          <w:top w:val="double" w:sz="4" w:space="0" w:color="F7C3D6" w:themeColor="accent4" w:themeTint="99"/>
        </w:tcBorders>
      </w:tc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B48FC3" w:themeColor="accent5" w:themeTint="99"/>
        <w:left w:val="single" w:sz="4" w:space="0" w:color="B48FC3" w:themeColor="accent5" w:themeTint="99"/>
        <w:bottom w:val="single" w:sz="4" w:space="0" w:color="B48FC3" w:themeColor="accent5" w:themeTint="99"/>
        <w:right w:val="single" w:sz="4" w:space="0" w:color="B48FC3" w:themeColor="accent5" w:themeTint="99"/>
        <w:insideH w:val="single" w:sz="4" w:space="0" w:color="B48FC3" w:themeColor="accent5" w:themeTint="99"/>
      </w:tblBorders>
    </w:tblPr>
    <w:tblStylePr w:type="firstRow">
      <w:rPr>
        <w:b/>
        <w:bCs/>
        <w:color w:val="FFFFFF" w:themeColor="background1"/>
      </w:rPr>
      <w:tblPr/>
      <w:tcPr>
        <w:tcBorders>
          <w:top w:val="single" w:sz="4" w:space="0" w:color="7F4E92" w:themeColor="accent5"/>
          <w:left w:val="single" w:sz="4" w:space="0" w:color="7F4E92" w:themeColor="accent5"/>
          <w:bottom w:val="single" w:sz="4" w:space="0" w:color="7F4E92" w:themeColor="accent5"/>
          <w:right w:val="single" w:sz="4" w:space="0" w:color="7F4E92" w:themeColor="accent5"/>
          <w:insideH w:val="nil"/>
        </w:tcBorders>
        <w:shd w:val="clear" w:color="auto" w:fill="7F4E92" w:themeFill="accent5"/>
      </w:tcPr>
    </w:tblStylePr>
    <w:tblStylePr w:type="lastRow">
      <w:rPr>
        <w:b/>
        <w:bCs/>
      </w:rPr>
      <w:tblPr/>
      <w:tcPr>
        <w:tcBorders>
          <w:top w:val="double" w:sz="4" w:space="0" w:color="B48FC3" w:themeColor="accent5" w:themeTint="99"/>
        </w:tcBorders>
      </w:tc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1"/>
        <w:left w:val="single" w:sz="24" w:space="0" w:color="A5A5A5" w:themeColor="accent1"/>
        <w:bottom w:val="single" w:sz="24" w:space="0" w:color="A5A5A5" w:themeColor="accent1"/>
        <w:right w:val="single" w:sz="24" w:space="0" w:color="A5A5A5" w:themeColor="accent1"/>
      </w:tblBorders>
    </w:tblPr>
    <w:tcPr>
      <w:shd w:val="clear" w:color="auto" w:fill="A5A5A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5D8EA" w:themeColor="accent2"/>
        <w:left w:val="single" w:sz="24" w:space="0" w:color="E5D8EA" w:themeColor="accent2"/>
        <w:bottom w:val="single" w:sz="24" w:space="0" w:color="E5D8EA" w:themeColor="accent2"/>
        <w:right w:val="single" w:sz="24" w:space="0" w:color="E5D8EA" w:themeColor="accent2"/>
      </w:tblBorders>
    </w:tblPr>
    <w:tcPr>
      <w:shd w:val="clear" w:color="auto" w:fill="E5D8E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B48EC2" w:themeColor="accent3"/>
        <w:left w:val="single" w:sz="24" w:space="0" w:color="B48EC2" w:themeColor="accent3"/>
        <w:bottom w:val="single" w:sz="24" w:space="0" w:color="B48EC2" w:themeColor="accent3"/>
        <w:right w:val="single" w:sz="24" w:space="0" w:color="B48EC2" w:themeColor="accent3"/>
      </w:tblBorders>
    </w:tblPr>
    <w:tcPr>
      <w:shd w:val="clear" w:color="auto" w:fill="B48EC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F39CBC" w:themeColor="accent4"/>
        <w:left w:val="single" w:sz="24" w:space="0" w:color="F39CBC" w:themeColor="accent4"/>
        <w:bottom w:val="single" w:sz="24" w:space="0" w:color="F39CBC" w:themeColor="accent4"/>
        <w:right w:val="single" w:sz="24" w:space="0" w:color="F39CBC" w:themeColor="accent4"/>
      </w:tblBorders>
    </w:tblPr>
    <w:tcPr>
      <w:shd w:val="clear" w:color="auto" w:fill="F39CB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7F4E92" w:themeColor="accent5"/>
        <w:left w:val="single" w:sz="24" w:space="0" w:color="7F4E92" w:themeColor="accent5"/>
        <w:bottom w:val="single" w:sz="24" w:space="0" w:color="7F4E92" w:themeColor="accent5"/>
        <w:right w:val="single" w:sz="24" w:space="0" w:color="7F4E92" w:themeColor="accent5"/>
      </w:tblBorders>
    </w:tblPr>
    <w:tcPr>
      <w:shd w:val="clear" w:color="auto" w:fill="7F4E9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7B7B7B" w:themeColor="accent1" w:themeShade="BF"/>
    </w:rPr>
    <w:tblPr>
      <w:tblStyleRowBandSize w:val="1"/>
      <w:tblStyleColBandSize w:val="1"/>
      <w:tblBorders>
        <w:top w:val="single" w:sz="4" w:space="0" w:color="A5A5A5" w:themeColor="accent1"/>
        <w:bottom w:val="single" w:sz="4" w:space="0" w:color="A5A5A5" w:themeColor="accent1"/>
      </w:tblBorders>
    </w:tblPr>
    <w:tblStylePr w:type="firstRow">
      <w:rPr>
        <w:b/>
        <w:bCs/>
      </w:rPr>
      <w:tblPr/>
      <w:tcPr>
        <w:tcBorders>
          <w:bottom w:val="single" w:sz="4" w:space="0" w:color="A5A5A5" w:themeColor="accent1"/>
        </w:tcBorders>
      </w:tcPr>
    </w:tblStylePr>
    <w:tblStylePr w:type="lastRow">
      <w:rPr>
        <w:b/>
        <w:bCs/>
      </w:rPr>
      <w:tblPr/>
      <w:tcPr>
        <w:tcBorders>
          <w:top w:val="double" w:sz="4" w:space="0" w:color="A5A5A5" w:themeColor="accent1"/>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B48EC2" w:themeColor="accent2" w:themeShade="BF"/>
    </w:rPr>
    <w:tblPr>
      <w:tblStyleRowBandSize w:val="1"/>
      <w:tblStyleColBandSize w:val="1"/>
      <w:tblBorders>
        <w:top w:val="single" w:sz="4" w:space="0" w:color="E5D8EA" w:themeColor="accent2"/>
        <w:bottom w:val="single" w:sz="4" w:space="0" w:color="E5D8EA" w:themeColor="accent2"/>
      </w:tblBorders>
    </w:tblPr>
    <w:tblStylePr w:type="firstRow">
      <w:rPr>
        <w:b/>
        <w:bCs/>
      </w:rPr>
      <w:tblPr/>
      <w:tcPr>
        <w:tcBorders>
          <w:bottom w:val="single" w:sz="4" w:space="0" w:color="E5D8EA" w:themeColor="accent2"/>
        </w:tcBorders>
      </w:tcPr>
    </w:tblStylePr>
    <w:tblStylePr w:type="lastRow">
      <w:rPr>
        <w:b/>
        <w:bCs/>
      </w:rPr>
      <w:tblPr/>
      <w:tcPr>
        <w:tcBorders>
          <w:top w:val="double" w:sz="4" w:space="0" w:color="E5D8EA" w:themeColor="accent2"/>
        </w:tcBorders>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8F58A3" w:themeColor="accent3" w:themeShade="BF"/>
    </w:rPr>
    <w:tblPr>
      <w:tblStyleRowBandSize w:val="1"/>
      <w:tblStyleColBandSize w:val="1"/>
      <w:tblBorders>
        <w:top w:val="single" w:sz="4" w:space="0" w:color="B48EC2" w:themeColor="accent3"/>
        <w:bottom w:val="single" w:sz="4" w:space="0" w:color="B48EC2" w:themeColor="accent3"/>
      </w:tblBorders>
    </w:tblPr>
    <w:tblStylePr w:type="firstRow">
      <w:rPr>
        <w:b/>
        <w:bCs/>
      </w:rPr>
      <w:tblPr/>
      <w:tcPr>
        <w:tcBorders>
          <w:bottom w:val="single" w:sz="4" w:space="0" w:color="B48EC2" w:themeColor="accent3"/>
        </w:tcBorders>
      </w:tcPr>
    </w:tblStylePr>
    <w:tblStylePr w:type="lastRow">
      <w:rPr>
        <w:b/>
        <w:bCs/>
      </w:rPr>
      <w:tblPr/>
      <w:tcPr>
        <w:tcBorders>
          <w:top w:val="double" w:sz="4" w:space="0" w:color="B48EC2" w:themeColor="accent3"/>
        </w:tcBorders>
      </w:tcPr>
    </w:tblStylePr>
    <w:tblStylePr w:type="firstCol">
      <w:rPr>
        <w:b/>
        <w:bCs/>
      </w:rPr>
    </w:tblStylePr>
    <w:tblStylePr w:type="lastCol">
      <w:rPr>
        <w:b/>
        <w:bCs/>
      </w:rPr>
    </w:tblStylePr>
    <w:tblStylePr w:type="band1Vert">
      <w:tblPr/>
      <w:tcPr>
        <w:shd w:val="clear" w:color="auto" w:fill="EFE8F2" w:themeFill="accent3" w:themeFillTint="33"/>
      </w:tcPr>
    </w:tblStylePr>
    <w:tblStylePr w:type="band1Horz">
      <w:tblPr/>
      <w:tcPr>
        <w:shd w:val="clear" w:color="auto" w:fill="EFE8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E8427E" w:themeColor="accent4" w:themeShade="BF"/>
    </w:rPr>
    <w:tblPr>
      <w:tblStyleRowBandSize w:val="1"/>
      <w:tblStyleColBandSize w:val="1"/>
      <w:tblBorders>
        <w:top w:val="single" w:sz="4" w:space="0" w:color="F39CBC" w:themeColor="accent4"/>
        <w:bottom w:val="single" w:sz="4" w:space="0" w:color="F39CBC" w:themeColor="accent4"/>
      </w:tblBorders>
    </w:tblPr>
    <w:tblStylePr w:type="firstRow">
      <w:rPr>
        <w:b/>
        <w:bCs/>
      </w:rPr>
      <w:tblPr/>
      <w:tcPr>
        <w:tcBorders>
          <w:bottom w:val="single" w:sz="4" w:space="0" w:color="F39CBC" w:themeColor="accent4"/>
        </w:tcBorders>
      </w:tcPr>
    </w:tblStylePr>
    <w:tblStylePr w:type="lastRow">
      <w:rPr>
        <w:b/>
        <w:bCs/>
      </w:rPr>
      <w:tblPr/>
      <w:tcPr>
        <w:tcBorders>
          <w:top w:val="double" w:sz="4" w:space="0" w:color="F39CBC" w:themeColor="accent4"/>
        </w:tcBorders>
      </w:tcPr>
    </w:tblStylePr>
    <w:tblStylePr w:type="firstCol">
      <w:rPr>
        <w:b/>
        <w:bCs/>
      </w:rPr>
    </w:tblStylePr>
    <w:tblStylePr w:type="lastCol">
      <w:rPr>
        <w:b/>
        <w:bCs/>
      </w:rPr>
    </w:tblStylePr>
    <w:tblStylePr w:type="band1Vert">
      <w:tblPr/>
      <w:tcPr>
        <w:shd w:val="clear" w:color="auto" w:fill="FCEBF1" w:themeFill="accent4" w:themeFillTint="33"/>
      </w:tcPr>
    </w:tblStylePr>
    <w:tblStylePr w:type="band1Horz">
      <w:tblPr/>
      <w:tcPr>
        <w:shd w:val="clear" w:color="auto" w:fill="FCEBF1"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5E3A6D" w:themeColor="accent5" w:themeShade="BF"/>
    </w:rPr>
    <w:tblPr>
      <w:tblStyleRowBandSize w:val="1"/>
      <w:tblStyleColBandSize w:val="1"/>
      <w:tblBorders>
        <w:top w:val="single" w:sz="4" w:space="0" w:color="7F4E92" w:themeColor="accent5"/>
        <w:bottom w:val="single" w:sz="4" w:space="0" w:color="7F4E92" w:themeColor="accent5"/>
      </w:tblBorders>
    </w:tblPr>
    <w:tblStylePr w:type="firstRow">
      <w:rPr>
        <w:b/>
        <w:bCs/>
      </w:rPr>
      <w:tblPr/>
      <w:tcPr>
        <w:tcBorders>
          <w:bottom w:val="single" w:sz="4" w:space="0" w:color="7F4E92" w:themeColor="accent5"/>
        </w:tcBorders>
      </w:tcPr>
    </w:tblStylePr>
    <w:tblStylePr w:type="lastRow">
      <w:rPr>
        <w:b/>
        <w:bCs/>
      </w:rPr>
      <w:tblPr/>
      <w:tcPr>
        <w:tcBorders>
          <w:top w:val="double" w:sz="4" w:space="0" w:color="7F4E92" w:themeColor="accent5"/>
        </w:tcBorders>
      </w:tcPr>
    </w:tblStylePr>
    <w:tblStylePr w:type="firstCol">
      <w:rPr>
        <w:b/>
        <w:bCs/>
      </w:rPr>
    </w:tblStylePr>
    <w:tblStylePr w:type="lastCol">
      <w:rPr>
        <w:b/>
        <w:bCs/>
      </w:rPr>
    </w:tblStylePr>
    <w:tblStylePr w:type="band1Vert">
      <w:tblPr/>
      <w:tcPr>
        <w:shd w:val="clear" w:color="auto" w:fill="E6D9EB" w:themeFill="accent5" w:themeFillTint="33"/>
      </w:tcPr>
    </w:tblStylePr>
    <w:tblStylePr w:type="band1Horz">
      <w:tblPr/>
      <w:tcPr>
        <w:shd w:val="clear" w:color="auto" w:fill="E6D9EB"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7B7B7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1"/>
        </w:tcBorders>
        <w:shd w:val="clear" w:color="auto" w:fill="FFFFFF" w:themeFill="background1"/>
      </w:tcPr>
    </w:tblStylePr>
    <w:tblStylePr w:type="band1Vert">
      <w:tblPr/>
      <w:tcPr>
        <w:shd w:val="clear" w:color="auto" w:fill="EDEDED" w:themeFill="accent1" w:themeFillTint="33"/>
      </w:tcPr>
    </w:tblStylePr>
    <w:tblStylePr w:type="band1Horz">
      <w:tblPr/>
      <w:tcPr>
        <w:shd w:val="clear" w:color="auto" w:fill="EDE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B48EC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D8E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D8E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D8E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D8EA" w:themeColor="accent2"/>
        </w:tcBorders>
        <w:shd w:val="clear" w:color="auto" w:fill="FFFFFF" w:themeFill="background1"/>
      </w:tcPr>
    </w:tblStylePr>
    <w:tblStylePr w:type="band1Vert">
      <w:tblPr/>
      <w:tcPr>
        <w:shd w:val="clear" w:color="auto" w:fill="F9F7FA" w:themeFill="accent2" w:themeFillTint="33"/>
      </w:tcPr>
    </w:tblStylePr>
    <w:tblStylePr w:type="band1Horz">
      <w:tblPr/>
      <w:tcPr>
        <w:shd w:val="clear" w:color="auto" w:fill="F9F7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8F58A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48EC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48EC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8EC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48EC2" w:themeColor="accent3"/>
        </w:tcBorders>
        <w:shd w:val="clear" w:color="auto" w:fill="FFFFFF" w:themeFill="background1"/>
      </w:tcPr>
    </w:tblStylePr>
    <w:tblStylePr w:type="band1Vert">
      <w:tblPr/>
      <w:tcPr>
        <w:shd w:val="clear" w:color="auto" w:fill="EFE8F2" w:themeFill="accent3" w:themeFillTint="33"/>
      </w:tcPr>
    </w:tblStylePr>
    <w:tblStylePr w:type="band1Horz">
      <w:tblPr/>
      <w:tcPr>
        <w:shd w:val="clear" w:color="auto" w:fill="EFE8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E842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9CB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CB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CB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CBC" w:themeColor="accent4"/>
        </w:tcBorders>
        <w:shd w:val="clear" w:color="auto" w:fill="FFFFFF" w:themeFill="background1"/>
      </w:tcPr>
    </w:tblStylePr>
    <w:tblStylePr w:type="band1Vert">
      <w:tblPr/>
      <w:tcPr>
        <w:shd w:val="clear" w:color="auto" w:fill="FCEBF1" w:themeFill="accent4" w:themeFillTint="33"/>
      </w:tcPr>
    </w:tblStylePr>
    <w:tblStylePr w:type="band1Horz">
      <w:tblPr/>
      <w:tcPr>
        <w:shd w:val="clear" w:color="auto" w:fill="FCEB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5E3A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4E9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4E9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4E9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4E92" w:themeColor="accent5"/>
        </w:tcBorders>
        <w:shd w:val="clear" w:color="auto" w:fill="FFFFFF" w:themeFill="background1"/>
      </w:tcPr>
    </w:tblStylePr>
    <w:tblStylePr w:type="band1Vert">
      <w:tblPr/>
      <w:tcPr>
        <w:shd w:val="clear" w:color="auto" w:fill="E6D9EB" w:themeFill="accent5" w:themeFillTint="33"/>
      </w:tcPr>
    </w:tblStylePr>
    <w:tblStylePr w:type="band1Horz">
      <w:tblPr/>
      <w:tcPr>
        <w:shd w:val="clear" w:color="auto" w:fill="E6D9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BBBBBB" w:themeColor="accent1" w:themeTint="BF"/>
        <w:left w:val="single" w:sz="8" w:space="0" w:color="BBBBBB" w:themeColor="accent1" w:themeTint="BF"/>
        <w:bottom w:val="single" w:sz="8" w:space="0" w:color="BBBBBB" w:themeColor="accent1" w:themeTint="BF"/>
        <w:right w:val="single" w:sz="8" w:space="0" w:color="BBBBBB" w:themeColor="accent1" w:themeTint="BF"/>
        <w:insideH w:val="single" w:sz="8" w:space="0" w:color="BBBBBB" w:themeColor="accent1" w:themeTint="BF"/>
        <w:insideV w:val="single" w:sz="8" w:space="0" w:color="BBBBBB" w:themeColor="accent1" w:themeTint="BF"/>
      </w:tblBorders>
    </w:tblPr>
    <w:tcPr>
      <w:shd w:val="clear" w:color="auto" w:fill="E8E8E8" w:themeFill="accent1" w:themeFillTint="3F"/>
    </w:tcPr>
    <w:tblStylePr w:type="firstRow">
      <w:rPr>
        <w:b/>
        <w:bCs/>
      </w:rPr>
    </w:tblStylePr>
    <w:tblStylePr w:type="lastRow">
      <w:rPr>
        <w:b/>
        <w:bCs/>
      </w:rPr>
      <w:tblPr/>
      <w:tcPr>
        <w:tcBorders>
          <w:top w:val="single" w:sz="18" w:space="0" w:color="BBBBBB" w:themeColor="accent1" w:themeTint="BF"/>
        </w:tcBorders>
      </w:tcPr>
    </w:tblStylePr>
    <w:tblStylePr w:type="firstCol">
      <w:rPr>
        <w:b/>
        <w:bCs/>
      </w:rPr>
    </w:tblStylePr>
    <w:tblStylePr w:type="lastCol">
      <w:rPr>
        <w:b/>
        <w:bCs/>
      </w:rPr>
    </w:tblStylePr>
    <w:tblStylePr w:type="band1Vert">
      <w:tblPr/>
      <w:tcPr>
        <w:shd w:val="clear" w:color="auto" w:fill="D2D2D2" w:themeFill="accent1" w:themeFillTint="7F"/>
      </w:tcPr>
    </w:tblStylePr>
    <w:tblStylePr w:type="band1Horz">
      <w:tblPr/>
      <w:tcPr>
        <w:shd w:val="clear" w:color="auto" w:fill="D2D2D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EBE1EF" w:themeColor="accent2" w:themeTint="BF"/>
        <w:left w:val="single" w:sz="8" w:space="0" w:color="EBE1EF" w:themeColor="accent2" w:themeTint="BF"/>
        <w:bottom w:val="single" w:sz="8" w:space="0" w:color="EBE1EF" w:themeColor="accent2" w:themeTint="BF"/>
        <w:right w:val="single" w:sz="8" w:space="0" w:color="EBE1EF" w:themeColor="accent2" w:themeTint="BF"/>
        <w:insideH w:val="single" w:sz="8" w:space="0" w:color="EBE1EF" w:themeColor="accent2" w:themeTint="BF"/>
        <w:insideV w:val="single" w:sz="8" w:space="0" w:color="EBE1EF" w:themeColor="accent2" w:themeTint="BF"/>
      </w:tblBorders>
    </w:tblPr>
    <w:tcPr>
      <w:shd w:val="clear" w:color="auto" w:fill="F8F5F9" w:themeFill="accent2" w:themeFillTint="3F"/>
    </w:tcPr>
    <w:tblStylePr w:type="firstRow">
      <w:rPr>
        <w:b/>
        <w:bCs/>
      </w:rPr>
    </w:tblStylePr>
    <w:tblStylePr w:type="lastRow">
      <w:rPr>
        <w:b/>
        <w:bCs/>
      </w:rPr>
      <w:tblPr/>
      <w:tcPr>
        <w:tcBorders>
          <w:top w:val="single" w:sz="18" w:space="0" w:color="EBE1EF" w:themeColor="accent2" w:themeTint="BF"/>
        </w:tcBorders>
      </w:tcPr>
    </w:tblStylePr>
    <w:tblStylePr w:type="firstCol">
      <w:rPr>
        <w:b/>
        <w:bCs/>
      </w:rPr>
    </w:tblStylePr>
    <w:tblStylePr w:type="lastCol">
      <w:rPr>
        <w:b/>
        <w:bCs/>
      </w:rPr>
    </w:tblStylePr>
    <w:tblStylePr w:type="band1Vert">
      <w:tblPr/>
      <w:tcPr>
        <w:shd w:val="clear" w:color="auto" w:fill="F1EBF4" w:themeFill="accent2" w:themeFillTint="7F"/>
      </w:tcPr>
    </w:tblStylePr>
    <w:tblStylePr w:type="band1Horz">
      <w:tblPr/>
      <w:tcPr>
        <w:shd w:val="clear" w:color="auto" w:fill="F1EBF4"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C6AAD1" w:themeColor="accent3" w:themeTint="BF"/>
        <w:left w:val="single" w:sz="8" w:space="0" w:color="C6AAD1" w:themeColor="accent3" w:themeTint="BF"/>
        <w:bottom w:val="single" w:sz="8" w:space="0" w:color="C6AAD1" w:themeColor="accent3" w:themeTint="BF"/>
        <w:right w:val="single" w:sz="8" w:space="0" w:color="C6AAD1" w:themeColor="accent3" w:themeTint="BF"/>
        <w:insideH w:val="single" w:sz="8" w:space="0" w:color="C6AAD1" w:themeColor="accent3" w:themeTint="BF"/>
        <w:insideV w:val="single" w:sz="8" w:space="0" w:color="C6AAD1" w:themeColor="accent3" w:themeTint="BF"/>
      </w:tblBorders>
    </w:tblPr>
    <w:tcPr>
      <w:shd w:val="clear" w:color="auto" w:fill="ECE3F0" w:themeFill="accent3" w:themeFillTint="3F"/>
    </w:tcPr>
    <w:tblStylePr w:type="firstRow">
      <w:rPr>
        <w:b/>
        <w:bCs/>
      </w:rPr>
    </w:tblStylePr>
    <w:tblStylePr w:type="lastRow">
      <w:rPr>
        <w:b/>
        <w:bCs/>
      </w:rPr>
      <w:tblPr/>
      <w:tcPr>
        <w:tcBorders>
          <w:top w:val="single" w:sz="18" w:space="0" w:color="C6AAD1" w:themeColor="accent3" w:themeTint="BF"/>
        </w:tcBorders>
      </w:tcPr>
    </w:tblStylePr>
    <w:tblStylePr w:type="firstCol">
      <w:rPr>
        <w:b/>
        <w:bCs/>
      </w:rPr>
    </w:tblStylePr>
    <w:tblStylePr w:type="lastCol">
      <w:rPr>
        <w:b/>
        <w:bCs/>
      </w:rPr>
    </w:tblStylePr>
    <w:tblStylePr w:type="band1Vert">
      <w:tblPr/>
      <w:tcPr>
        <w:shd w:val="clear" w:color="auto" w:fill="D9C6E0" w:themeFill="accent3" w:themeFillTint="7F"/>
      </w:tcPr>
    </w:tblStylePr>
    <w:tblStylePr w:type="band1Horz">
      <w:tblPr/>
      <w:tcPr>
        <w:shd w:val="clear" w:color="auto" w:fill="D9C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6B4CC" w:themeColor="accent4" w:themeTint="BF"/>
        <w:left w:val="single" w:sz="8" w:space="0" w:color="F6B4CC" w:themeColor="accent4" w:themeTint="BF"/>
        <w:bottom w:val="single" w:sz="8" w:space="0" w:color="F6B4CC" w:themeColor="accent4" w:themeTint="BF"/>
        <w:right w:val="single" w:sz="8" w:space="0" w:color="F6B4CC" w:themeColor="accent4" w:themeTint="BF"/>
        <w:insideH w:val="single" w:sz="8" w:space="0" w:color="F6B4CC" w:themeColor="accent4" w:themeTint="BF"/>
        <w:insideV w:val="single" w:sz="8" w:space="0" w:color="F6B4CC" w:themeColor="accent4" w:themeTint="BF"/>
      </w:tblBorders>
    </w:tblPr>
    <w:tcPr>
      <w:shd w:val="clear" w:color="auto" w:fill="FCE6EE" w:themeFill="accent4" w:themeFillTint="3F"/>
    </w:tcPr>
    <w:tblStylePr w:type="firstRow">
      <w:rPr>
        <w:b/>
        <w:bCs/>
      </w:rPr>
    </w:tblStylePr>
    <w:tblStylePr w:type="lastRow">
      <w:rPr>
        <w:b/>
        <w:bCs/>
      </w:rPr>
      <w:tblPr/>
      <w:tcPr>
        <w:tcBorders>
          <w:top w:val="single" w:sz="18" w:space="0" w:color="F6B4CC" w:themeColor="accent4" w:themeTint="BF"/>
        </w:tcBorders>
      </w:tcPr>
    </w:tblStylePr>
    <w:tblStylePr w:type="firstCol">
      <w:rPr>
        <w:b/>
        <w:bCs/>
      </w:rPr>
    </w:tblStylePr>
    <w:tblStylePr w:type="lastCol">
      <w:rPr>
        <w:b/>
        <w:bCs/>
      </w:rPr>
    </w:tblStylePr>
    <w:tblStylePr w:type="band1Vert">
      <w:tblPr/>
      <w:tcPr>
        <w:shd w:val="clear" w:color="auto" w:fill="F9CDDD" w:themeFill="accent4" w:themeFillTint="7F"/>
      </w:tcPr>
    </w:tblStylePr>
    <w:tblStylePr w:type="band1Horz">
      <w:tblPr/>
      <w:tcPr>
        <w:shd w:val="clear" w:color="auto" w:fill="F9CDDD"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A273B4" w:themeColor="accent5" w:themeTint="BF"/>
        <w:left w:val="single" w:sz="8" w:space="0" w:color="A273B4" w:themeColor="accent5" w:themeTint="BF"/>
        <w:bottom w:val="single" w:sz="8" w:space="0" w:color="A273B4" w:themeColor="accent5" w:themeTint="BF"/>
        <w:right w:val="single" w:sz="8" w:space="0" w:color="A273B4" w:themeColor="accent5" w:themeTint="BF"/>
        <w:insideH w:val="single" w:sz="8" w:space="0" w:color="A273B4" w:themeColor="accent5" w:themeTint="BF"/>
        <w:insideV w:val="single" w:sz="8" w:space="0" w:color="A273B4" w:themeColor="accent5" w:themeTint="BF"/>
      </w:tblBorders>
    </w:tblPr>
    <w:tcPr>
      <w:shd w:val="clear" w:color="auto" w:fill="E0D0E6" w:themeFill="accent5" w:themeFillTint="3F"/>
    </w:tcPr>
    <w:tblStylePr w:type="firstRow">
      <w:rPr>
        <w:b/>
        <w:bCs/>
      </w:rPr>
    </w:tblStylePr>
    <w:tblStylePr w:type="lastRow">
      <w:rPr>
        <w:b/>
        <w:bCs/>
      </w:rPr>
      <w:tblPr/>
      <w:tcPr>
        <w:tcBorders>
          <w:top w:val="single" w:sz="18" w:space="0" w:color="A273B4" w:themeColor="accent5" w:themeTint="BF"/>
        </w:tcBorders>
      </w:tcPr>
    </w:tblStylePr>
    <w:tblStylePr w:type="firstCol">
      <w:rPr>
        <w:b/>
        <w:bCs/>
      </w:rPr>
    </w:tblStylePr>
    <w:tblStylePr w:type="lastCol">
      <w:rPr>
        <w:b/>
        <w:bCs/>
      </w:rPr>
    </w:tblStylePr>
    <w:tblStylePr w:type="band1Vert">
      <w:tblPr/>
      <w:tcPr>
        <w:shd w:val="clear" w:color="auto" w:fill="C1A2CD" w:themeFill="accent5" w:themeFillTint="7F"/>
      </w:tcPr>
    </w:tblStylePr>
    <w:tblStylePr w:type="band1Horz">
      <w:tblPr/>
      <w:tcPr>
        <w:shd w:val="clear" w:color="auto" w:fill="C1A2CD"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1"/>
        <w:left w:val="single" w:sz="8" w:space="0" w:color="A5A5A5" w:themeColor="accent1"/>
        <w:bottom w:val="single" w:sz="8" w:space="0" w:color="A5A5A5" w:themeColor="accent1"/>
        <w:right w:val="single" w:sz="8" w:space="0" w:color="A5A5A5" w:themeColor="accent1"/>
        <w:insideH w:val="single" w:sz="8" w:space="0" w:color="A5A5A5" w:themeColor="accent1"/>
        <w:insideV w:val="single" w:sz="8" w:space="0" w:color="A5A5A5" w:themeColor="accent1"/>
      </w:tblBorders>
    </w:tblPr>
    <w:tcPr>
      <w:shd w:val="clear" w:color="auto" w:fill="E8E8E8" w:themeFill="accent1" w:themeFillTint="3F"/>
    </w:tcPr>
    <w:tblStylePr w:type="firstRow">
      <w:rPr>
        <w:b/>
        <w:bCs/>
        <w:color w:val="000000" w:themeColor="text1"/>
      </w:rPr>
      <w:tblPr/>
      <w:tcPr>
        <w:shd w:val="clear" w:color="auto" w:fill="F6F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1" w:themeFillTint="33"/>
      </w:tcPr>
    </w:tblStylePr>
    <w:tblStylePr w:type="band1Vert">
      <w:tblPr/>
      <w:tcPr>
        <w:shd w:val="clear" w:color="auto" w:fill="D2D2D2" w:themeFill="accent1" w:themeFillTint="7F"/>
      </w:tcPr>
    </w:tblStylePr>
    <w:tblStylePr w:type="band1Horz">
      <w:tblPr/>
      <w:tcPr>
        <w:tcBorders>
          <w:insideH w:val="single" w:sz="6" w:space="0" w:color="A5A5A5" w:themeColor="accent1"/>
          <w:insideV w:val="single" w:sz="6" w:space="0" w:color="A5A5A5" w:themeColor="accent1"/>
        </w:tcBorders>
        <w:shd w:val="clear" w:color="auto" w:fill="D2D2D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D8EA" w:themeColor="accent2"/>
        <w:left w:val="single" w:sz="8" w:space="0" w:color="E5D8EA" w:themeColor="accent2"/>
        <w:bottom w:val="single" w:sz="8" w:space="0" w:color="E5D8EA" w:themeColor="accent2"/>
        <w:right w:val="single" w:sz="8" w:space="0" w:color="E5D8EA" w:themeColor="accent2"/>
        <w:insideH w:val="single" w:sz="8" w:space="0" w:color="E5D8EA" w:themeColor="accent2"/>
        <w:insideV w:val="single" w:sz="8" w:space="0" w:color="E5D8EA" w:themeColor="accent2"/>
      </w:tblBorders>
    </w:tblPr>
    <w:tcPr>
      <w:shd w:val="clear" w:color="auto" w:fill="F8F5F9" w:themeFill="accent2" w:themeFillTint="3F"/>
    </w:tcPr>
    <w:tblStylePr w:type="firstRow">
      <w:rPr>
        <w:b/>
        <w:bCs/>
        <w:color w:val="000000" w:themeColor="text1"/>
      </w:rPr>
      <w:tblPr/>
      <w:tcPr>
        <w:shd w:val="clear" w:color="auto" w:fill="FC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7FA" w:themeFill="accent2" w:themeFillTint="33"/>
      </w:tcPr>
    </w:tblStylePr>
    <w:tblStylePr w:type="band1Vert">
      <w:tblPr/>
      <w:tcPr>
        <w:shd w:val="clear" w:color="auto" w:fill="F1EBF4" w:themeFill="accent2" w:themeFillTint="7F"/>
      </w:tcPr>
    </w:tblStylePr>
    <w:tblStylePr w:type="band1Horz">
      <w:tblPr/>
      <w:tcPr>
        <w:tcBorders>
          <w:insideH w:val="single" w:sz="6" w:space="0" w:color="E5D8EA" w:themeColor="accent2"/>
          <w:insideV w:val="single" w:sz="6" w:space="0" w:color="E5D8EA" w:themeColor="accent2"/>
        </w:tcBorders>
        <w:shd w:val="clear" w:color="auto" w:fill="F1EBF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8EC2" w:themeColor="accent3"/>
        <w:left w:val="single" w:sz="8" w:space="0" w:color="B48EC2" w:themeColor="accent3"/>
        <w:bottom w:val="single" w:sz="8" w:space="0" w:color="B48EC2" w:themeColor="accent3"/>
        <w:right w:val="single" w:sz="8" w:space="0" w:color="B48EC2" w:themeColor="accent3"/>
        <w:insideH w:val="single" w:sz="8" w:space="0" w:color="B48EC2" w:themeColor="accent3"/>
        <w:insideV w:val="single" w:sz="8" w:space="0" w:color="B48EC2" w:themeColor="accent3"/>
      </w:tblBorders>
    </w:tblPr>
    <w:tcPr>
      <w:shd w:val="clear" w:color="auto" w:fill="ECE3F0" w:themeFill="accent3" w:themeFillTint="3F"/>
    </w:tcPr>
    <w:tblStylePr w:type="firstRow">
      <w:rPr>
        <w:b/>
        <w:bCs/>
        <w:color w:val="000000" w:themeColor="text1"/>
      </w:rPr>
      <w:tblPr/>
      <w:tcPr>
        <w:shd w:val="clear" w:color="auto" w:fill="F7F3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8F2" w:themeFill="accent3" w:themeFillTint="33"/>
      </w:tcPr>
    </w:tblStylePr>
    <w:tblStylePr w:type="band1Vert">
      <w:tblPr/>
      <w:tcPr>
        <w:shd w:val="clear" w:color="auto" w:fill="D9C6E0" w:themeFill="accent3" w:themeFillTint="7F"/>
      </w:tcPr>
    </w:tblStylePr>
    <w:tblStylePr w:type="band1Horz">
      <w:tblPr/>
      <w:tcPr>
        <w:tcBorders>
          <w:insideH w:val="single" w:sz="6" w:space="0" w:color="B48EC2" w:themeColor="accent3"/>
          <w:insideV w:val="single" w:sz="6" w:space="0" w:color="B48EC2" w:themeColor="accent3"/>
        </w:tcBorders>
        <w:shd w:val="clear" w:color="auto" w:fill="D9C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CBC" w:themeColor="accent4"/>
        <w:left w:val="single" w:sz="8" w:space="0" w:color="F39CBC" w:themeColor="accent4"/>
        <w:bottom w:val="single" w:sz="8" w:space="0" w:color="F39CBC" w:themeColor="accent4"/>
        <w:right w:val="single" w:sz="8" w:space="0" w:color="F39CBC" w:themeColor="accent4"/>
        <w:insideH w:val="single" w:sz="8" w:space="0" w:color="F39CBC" w:themeColor="accent4"/>
        <w:insideV w:val="single" w:sz="8" w:space="0" w:color="F39CBC" w:themeColor="accent4"/>
      </w:tblBorders>
    </w:tblPr>
    <w:tcPr>
      <w:shd w:val="clear" w:color="auto" w:fill="FCE6EE" w:themeFill="accent4" w:themeFillTint="3F"/>
    </w:tcPr>
    <w:tblStylePr w:type="firstRow">
      <w:rPr>
        <w:b/>
        <w:bCs/>
        <w:color w:val="000000" w:themeColor="text1"/>
      </w:rPr>
      <w:tblPr/>
      <w:tcPr>
        <w:shd w:val="clear" w:color="auto" w:fill="FDF5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BF1" w:themeFill="accent4" w:themeFillTint="33"/>
      </w:tcPr>
    </w:tblStylePr>
    <w:tblStylePr w:type="band1Vert">
      <w:tblPr/>
      <w:tcPr>
        <w:shd w:val="clear" w:color="auto" w:fill="F9CDDD" w:themeFill="accent4" w:themeFillTint="7F"/>
      </w:tcPr>
    </w:tblStylePr>
    <w:tblStylePr w:type="band1Horz">
      <w:tblPr/>
      <w:tcPr>
        <w:tcBorders>
          <w:insideH w:val="single" w:sz="6" w:space="0" w:color="F39CBC" w:themeColor="accent4"/>
          <w:insideV w:val="single" w:sz="6" w:space="0" w:color="F39CBC" w:themeColor="accent4"/>
        </w:tcBorders>
        <w:shd w:val="clear" w:color="auto" w:fill="F9CD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4E92" w:themeColor="accent5"/>
        <w:left w:val="single" w:sz="8" w:space="0" w:color="7F4E92" w:themeColor="accent5"/>
        <w:bottom w:val="single" w:sz="8" w:space="0" w:color="7F4E92" w:themeColor="accent5"/>
        <w:right w:val="single" w:sz="8" w:space="0" w:color="7F4E92" w:themeColor="accent5"/>
        <w:insideH w:val="single" w:sz="8" w:space="0" w:color="7F4E92" w:themeColor="accent5"/>
        <w:insideV w:val="single" w:sz="8" w:space="0" w:color="7F4E92" w:themeColor="accent5"/>
      </w:tblBorders>
    </w:tblPr>
    <w:tcPr>
      <w:shd w:val="clear" w:color="auto" w:fill="E0D0E6" w:themeFill="accent5" w:themeFillTint="3F"/>
    </w:tcPr>
    <w:tblStylePr w:type="firstRow">
      <w:rPr>
        <w:b/>
        <w:bCs/>
        <w:color w:val="000000" w:themeColor="text1"/>
      </w:rPr>
      <w:tblPr/>
      <w:tcPr>
        <w:shd w:val="clear" w:color="auto" w:fill="F2EC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9EB" w:themeFill="accent5" w:themeFillTint="33"/>
      </w:tcPr>
    </w:tblStylePr>
    <w:tblStylePr w:type="band1Vert">
      <w:tblPr/>
      <w:tcPr>
        <w:shd w:val="clear" w:color="auto" w:fill="C1A2CD" w:themeFill="accent5" w:themeFillTint="7F"/>
      </w:tcPr>
    </w:tblStylePr>
    <w:tblStylePr w:type="band1Horz">
      <w:tblPr/>
      <w:tcPr>
        <w:tcBorders>
          <w:insideH w:val="single" w:sz="6" w:space="0" w:color="7F4E92" w:themeColor="accent5"/>
          <w:insideV w:val="single" w:sz="6" w:space="0" w:color="7F4E92" w:themeColor="accent5"/>
        </w:tcBorders>
        <w:shd w:val="clear" w:color="auto" w:fill="C1A2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5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D8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D8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D8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D8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BF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BF4"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3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8EC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8EC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8EC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8EC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CB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CB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CB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CB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D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DDD"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D0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4E9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4E9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4E9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4E9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A2C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A2CD"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1"/>
        <w:bottom w:val="single" w:sz="8" w:space="0" w:color="A5A5A5" w:themeColor="accent1"/>
      </w:tblBorders>
    </w:tblPr>
    <w:tblStylePr w:type="firstRow">
      <w:rPr>
        <w:rFonts w:asciiTheme="majorHAnsi" w:eastAsiaTheme="majorEastAsia" w:hAnsiTheme="majorHAnsi" w:cstheme="majorBidi"/>
      </w:rPr>
      <w:tblPr/>
      <w:tcPr>
        <w:tcBorders>
          <w:top w:val="nil"/>
          <w:bottom w:val="single" w:sz="8" w:space="0" w:color="A5A5A5" w:themeColor="accent1"/>
        </w:tcBorders>
      </w:tcPr>
    </w:tblStylePr>
    <w:tblStylePr w:type="lastRow">
      <w:rPr>
        <w:b/>
        <w:bCs/>
        <w:color w:val="000000" w:themeColor="text2"/>
      </w:rPr>
      <w:tblPr/>
      <w:tcPr>
        <w:tcBorders>
          <w:top w:val="single" w:sz="8" w:space="0" w:color="A5A5A5" w:themeColor="accent1"/>
          <w:bottom w:val="single" w:sz="8" w:space="0" w:color="A5A5A5" w:themeColor="accent1"/>
        </w:tcBorders>
      </w:tcPr>
    </w:tblStylePr>
    <w:tblStylePr w:type="firstCol">
      <w:rPr>
        <w:b/>
        <w:bCs/>
      </w:rPr>
    </w:tblStylePr>
    <w:tblStylePr w:type="lastCol">
      <w:rPr>
        <w:b/>
        <w:bCs/>
      </w:rPr>
      <w:tblPr/>
      <w:tcPr>
        <w:tcBorders>
          <w:top w:val="single" w:sz="8" w:space="0" w:color="A5A5A5" w:themeColor="accent1"/>
          <w:bottom w:val="single" w:sz="8" w:space="0" w:color="A5A5A5" w:themeColor="accent1"/>
        </w:tcBorders>
      </w:tcPr>
    </w:tblStylePr>
    <w:tblStylePr w:type="band1Vert">
      <w:tblPr/>
      <w:tcPr>
        <w:shd w:val="clear" w:color="auto" w:fill="E8E8E8" w:themeFill="accent1" w:themeFillTint="3F"/>
      </w:tcPr>
    </w:tblStylePr>
    <w:tblStylePr w:type="band1Horz">
      <w:tblPr/>
      <w:tcPr>
        <w:shd w:val="clear" w:color="auto" w:fill="E8E8E8"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5D8EA" w:themeColor="accent2"/>
        <w:bottom w:val="single" w:sz="8" w:space="0" w:color="E5D8EA" w:themeColor="accent2"/>
      </w:tblBorders>
    </w:tblPr>
    <w:tblStylePr w:type="firstRow">
      <w:rPr>
        <w:rFonts w:asciiTheme="majorHAnsi" w:eastAsiaTheme="majorEastAsia" w:hAnsiTheme="majorHAnsi" w:cstheme="majorBidi"/>
      </w:rPr>
      <w:tblPr/>
      <w:tcPr>
        <w:tcBorders>
          <w:top w:val="nil"/>
          <w:bottom w:val="single" w:sz="8" w:space="0" w:color="E5D8EA" w:themeColor="accent2"/>
        </w:tcBorders>
      </w:tcPr>
    </w:tblStylePr>
    <w:tblStylePr w:type="lastRow">
      <w:rPr>
        <w:b/>
        <w:bCs/>
        <w:color w:val="000000" w:themeColor="text2"/>
      </w:rPr>
      <w:tblPr/>
      <w:tcPr>
        <w:tcBorders>
          <w:top w:val="single" w:sz="8" w:space="0" w:color="E5D8EA" w:themeColor="accent2"/>
          <w:bottom w:val="single" w:sz="8" w:space="0" w:color="E5D8EA" w:themeColor="accent2"/>
        </w:tcBorders>
      </w:tcPr>
    </w:tblStylePr>
    <w:tblStylePr w:type="firstCol">
      <w:rPr>
        <w:b/>
        <w:bCs/>
      </w:rPr>
    </w:tblStylePr>
    <w:tblStylePr w:type="lastCol">
      <w:rPr>
        <w:b/>
        <w:bCs/>
      </w:rPr>
      <w:tblPr/>
      <w:tcPr>
        <w:tcBorders>
          <w:top w:val="single" w:sz="8" w:space="0" w:color="E5D8EA" w:themeColor="accent2"/>
          <w:bottom w:val="single" w:sz="8" w:space="0" w:color="E5D8EA" w:themeColor="accent2"/>
        </w:tcBorders>
      </w:tcPr>
    </w:tblStylePr>
    <w:tblStylePr w:type="band1Vert">
      <w:tblPr/>
      <w:tcPr>
        <w:shd w:val="clear" w:color="auto" w:fill="F8F5F9" w:themeFill="accent2" w:themeFillTint="3F"/>
      </w:tcPr>
    </w:tblStylePr>
    <w:tblStylePr w:type="band1Horz">
      <w:tblPr/>
      <w:tcPr>
        <w:shd w:val="clear" w:color="auto" w:fill="F8F5F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48EC2" w:themeColor="accent3"/>
        <w:bottom w:val="single" w:sz="8" w:space="0" w:color="B48EC2" w:themeColor="accent3"/>
      </w:tblBorders>
    </w:tblPr>
    <w:tblStylePr w:type="firstRow">
      <w:rPr>
        <w:rFonts w:asciiTheme="majorHAnsi" w:eastAsiaTheme="majorEastAsia" w:hAnsiTheme="majorHAnsi" w:cstheme="majorBidi"/>
      </w:rPr>
      <w:tblPr/>
      <w:tcPr>
        <w:tcBorders>
          <w:top w:val="nil"/>
          <w:bottom w:val="single" w:sz="8" w:space="0" w:color="B48EC2" w:themeColor="accent3"/>
        </w:tcBorders>
      </w:tcPr>
    </w:tblStylePr>
    <w:tblStylePr w:type="lastRow">
      <w:rPr>
        <w:b/>
        <w:bCs/>
        <w:color w:val="000000" w:themeColor="text2"/>
      </w:rPr>
      <w:tblPr/>
      <w:tcPr>
        <w:tcBorders>
          <w:top w:val="single" w:sz="8" w:space="0" w:color="B48EC2" w:themeColor="accent3"/>
          <w:bottom w:val="single" w:sz="8" w:space="0" w:color="B48EC2" w:themeColor="accent3"/>
        </w:tcBorders>
      </w:tcPr>
    </w:tblStylePr>
    <w:tblStylePr w:type="firstCol">
      <w:rPr>
        <w:b/>
        <w:bCs/>
      </w:rPr>
    </w:tblStylePr>
    <w:tblStylePr w:type="lastCol">
      <w:rPr>
        <w:b/>
        <w:bCs/>
      </w:rPr>
      <w:tblPr/>
      <w:tcPr>
        <w:tcBorders>
          <w:top w:val="single" w:sz="8" w:space="0" w:color="B48EC2" w:themeColor="accent3"/>
          <w:bottom w:val="single" w:sz="8" w:space="0" w:color="B48EC2" w:themeColor="accent3"/>
        </w:tcBorders>
      </w:tcPr>
    </w:tblStylePr>
    <w:tblStylePr w:type="band1Vert">
      <w:tblPr/>
      <w:tcPr>
        <w:shd w:val="clear" w:color="auto" w:fill="ECE3F0" w:themeFill="accent3" w:themeFillTint="3F"/>
      </w:tcPr>
    </w:tblStylePr>
    <w:tblStylePr w:type="band1Horz">
      <w:tblPr/>
      <w:tcPr>
        <w:shd w:val="clear" w:color="auto" w:fill="ECE3F0"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39CBC" w:themeColor="accent4"/>
        <w:bottom w:val="single" w:sz="8" w:space="0" w:color="F39CBC" w:themeColor="accent4"/>
      </w:tblBorders>
    </w:tblPr>
    <w:tblStylePr w:type="firstRow">
      <w:rPr>
        <w:rFonts w:asciiTheme="majorHAnsi" w:eastAsiaTheme="majorEastAsia" w:hAnsiTheme="majorHAnsi" w:cstheme="majorBidi"/>
      </w:rPr>
      <w:tblPr/>
      <w:tcPr>
        <w:tcBorders>
          <w:top w:val="nil"/>
          <w:bottom w:val="single" w:sz="8" w:space="0" w:color="F39CBC" w:themeColor="accent4"/>
        </w:tcBorders>
      </w:tcPr>
    </w:tblStylePr>
    <w:tblStylePr w:type="lastRow">
      <w:rPr>
        <w:b/>
        <w:bCs/>
        <w:color w:val="000000" w:themeColor="text2"/>
      </w:rPr>
      <w:tblPr/>
      <w:tcPr>
        <w:tcBorders>
          <w:top w:val="single" w:sz="8" w:space="0" w:color="F39CBC" w:themeColor="accent4"/>
          <w:bottom w:val="single" w:sz="8" w:space="0" w:color="F39CBC" w:themeColor="accent4"/>
        </w:tcBorders>
      </w:tcPr>
    </w:tblStylePr>
    <w:tblStylePr w:type="firstCol">
      <w:rPr>
        <w:b/>
        <w:bCs/>
      </w:rPr>
    </w:tblStylePr>
    <w:tblStylePr w:type="lastCol">
      <w:rPr>
        <w:b/>
        <w:bCs/>
      </w:rPr>
      <w:tblPr/>
      <w:tcPr>
        <w:tcBorders>
          <w:top w:val="single" w:sz="8" w:space="0" w:color="F39CBC" w:themeColor="accent4"/>
          <w:bottom w:val="single" w:sz="8" w:space="0" w:color="F39CBC" w:themeColor="accent4"/>
        </w:tcBorders>
      </w:tcPr>
    </w:tblStylePr>
    <w:tblStylePr w:type="band1Vert">
      <w:tblPr/>
      <w:tcPr>
        <w:shd w:val="clear" w:color="auto" w:fill="FCE6EE" w:themeFill="accent4" w:themeFillTint="3F"/>
      </w:tcPr>
    </w:tblStylePr>
    <w:tblStylePr w:type="band1Horz">
      <w:tblPr/>
      <w:tcPr>
        <w:shd w:val="clear" w:color="auto" w:fill="FCE6EE"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7F4E92" w:themeColor="accent5"/>
        <w:bottom w:val="single" w:sz="8" w:space="0" w:color="7F4E92" w:themeColor="accent5"/>
      </w:tblBorders>
    </w:tblPr>
    <w:tblStylePr w:type="firstRow">
      <w:rPr>
        <w:rFonts w:asciiTheme="majorHAnsi" w:eastAsiaTheme="majorEastAsia" w:hAnsiTheme="majorHAnsi" w:cstheme="majorBidi"/>
      </w:rPr>
      <w:tblPr/>
      <w:tcPr>
        <w:tcBorders>
          <w:top w:val="nil"/>
          <w:bottom w:val="single" w:sz="8" w:space="0" w:color="7F4E92" w:themeColor="accent5"/>
        </w:tcBorders>
      </w:tcPr>
    </w:tblStylePr>
    <w:tblStylePr w:type="lastRow">
      <w:rPr>
        <w:b/>
        <w:bCs/>
        <w:color w:val="000000" w:themeColor="text2"/>
      </w:rPr>
      <w:tblPr/>
      <w:tcPr>
        <w:tcBorders>
          <w:top w:val="single" w:sz="8" w:space="0" w:color="7F4E92" w:themeColor="accent5"/>
          <w:bottom w:val="single" w:sz="8" w:space="0" w:color="7F4E92" w:themeColor="accent5"/>
        </w:tcBorders>
      </w:tcPr>
    </w:tblStylePr>
    <w:tblStylePr w:type="firstCol">
      <w:rPr>
        <w:b/>
        <w:bCs/>
      </w:rPr>
    </w:tblStylePr>
    <w:tblStylePr w:type="lastCol">
      <w:rPr>
        <w:b/>
        <w:bCs/>
      </w:rPr>
      <w:tblPr/>
      <w:tcPr>
        <w:tcBorders>
          <w:top w:val="single" w:sz="8" w:space="0" w:color="7F4E92" w:themeColor="accent5"/>
          <w:bottom w:val="single" w:sz="8" w:space="0" w:color="7F4E92" w:themeColor="accent5"/>
        </w:tcBorders>
      </w:tcPr>
    </w:tblStylePr>
    <w:tblStylePr w:type="band1Vert">
      <w:tblPr/>
      <w:tcPr>
        <w:shd w:val="clear" w:color="auto" w:fill="E0D0E6" w:themeFill="accent5" w:themeFillTint="3F"/>
      </w:tcPr>
    </w:tblStylePr>
    <w:tblStylePr w:type="band1Horz">
      <w:tblPr/>
      <w:tcPr>
        <w:shd w:val="clear" w:color="auto" w:fill="E0D0E6"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000000"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1"/>
        <w:left w:val="single" w:sz="8" w:space="0" w:color="A5A5A5" w:themeColor="accent1"/>
        <w:bottom w:val="single" w:sz="8" w:space="0" w:color="A5A5A5" w:themeColor="accent1"/>
        <w:right w:val="single" w:sz="8" w:space="0" w:color="A5A5A5" w:themeColor="accent1"/>
      </w:tblBorders>
    </w:tblPr>
    <w:tblStylePr w:type="firstRow">
      <w:rPr>
        <w:sz w:val="24"/>
        <w:szCs w:val="24"/>
      </w:rPr>
      <w:tblPr/>
      <w:tcPr>
        <w:tcBorders>
          <w:top w:val="nil"/>
          <w:left w:val="nil"/>
          <w:bottom w:val="single" w:sz="24" w:space="0" w:color="A5A5A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1"/>
          <w:insideH w:val="nil"/>
          <w:insideV w:val="nil"/>
        </w:tcBorders>
        <w:shd w:val="clear" w:color="auto" w:fill="FFFFFF" w:themeFill="background1"/>
      </w:tcPr>
    </w:tblStylePr>
    <w:tblStylePr w:type="lastCol">
      <w:tblPr/>
      <w:tcPr>
        <w:tcBorders>
          <w:top w:val="nil"/>
          <w:left w:val="single" w:sz="8" w:space="0" w:color="A5A5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1" w:themeFillTint="3F"/>
      </w:tcPr>
    </w:tblStylePr>
    <w:tblStylePr w:type="band1Horz">
      <w:tblPr/>
      <w:tcPr>
        <w:tcBorders>
          <w:top w:val="nil"/>
          <w:bottom w:val="nil"/>
          <w:insideH w:val="nil"/>
          <w:insideV w:val="nil"/>
        </w:tcBorders>
        <w:shd w:val="clear" w:color="auto" w:fill="E8E8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D8EA" w:themeColor="accent2"/>
        <w:left w:val="single" w:sz="8" w:space="0" w:color="E5D8EA" w:themeColor="accent2"/>
        <w:bottom w:val="single" w:sz="8" w:space="0" w:color="E5D8EA" w:themeColor="accent2"/>
        <w:right w:val="single" w:sz="8" w:space="0" w:color="E5D8EA" w:themeColor="accent2"/>
      </w:tblBorders>
    </w:tblPr>
    <w:tblStylePr w:type="firstRow">
      <w:rPr>
        <w:sz w:val="24"/>
        <w:szCs w:val="24"/>
      </w:rPr>
      <w:tblPr/>
      <w:tcPr>
        <w:tcBorders>
          <w:top w:val="nil"/>
          <w:left w:val="nil"/>
          <w:bottom w:val="single" w:sz="24" w:space="0" w:color="E5D8E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D8EA" w:themeColor="accent2"/>
          <w:insideH w:val="nil"/>
          <w:insideV w:val="nil"/>
        </w:tcBorders>
        <w:shd w:val="clear" w:color="auto" w:fill="FFFFFF" w:themeFill="background1"/>
      </w:tcPr>
    </w:tblStylePr>
    <w:tblStylePr w:type="lastCol">
      <w:tblPr/>
      <w:tcPr>
        <w:tcBorders>
          <w:top w:val="nil"/>
          <w:left w:val="single" w:sz="8" w:space="0" w:color="E5D8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5F9" w:themeFill="accent2" w:themeFillTint="3F"/>
      </w:tcPr>
    </w:tblStylePr>
    <w:tblStylePr w:type="band1Horz">
      <w:tblPr/>
      <w:tcPr>
        <w:tcBorders>
          <w:top w:val="nil"/>
          <w:bottom w:val="nil"/>
          <w:insideH w:val="nil"/>
          <w:insideV w:val="nil"/>
        </w:tcBorders>
        <w:shd w:val="clear" w:color="auto" w:fill="F8F5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8EC2" w:themeColor="accent3"/>
        <w:left w:val="single" w:sz="8" w:space="0" w:color="B48EC2" w:themeColor="accent3"/>
        <w:bottom w:val="single" w:sz="8" w:space="0" w:color="B48EC2" w:themeColor="accent3"/>
        <w:right w:val="single" w:sz="8" w:space="0" w:color="B48EC2" w:themeColor="accent3"/>
      </w:tblBorders>
    </w:tblPr>
    <w:tblStylePr w:type="firstRow">
      <w:rPr>
        <w:sz w:val="24"/>
        <w:szCs w:val="24"/>
      </w:rPr>
      <w:tblPr/>
      <w:tcPr>
        <w:tcBorders>
          <w:top w:val="nil"/>
          <w:left w:val="nil"/>
          <w:bottom w:val="single" w:sz="24" w:space="0" w:color="B48EC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8EC2" w:themeColor="accent3"/>
          <w:insideH w:val="nil"/>
          <w:insideV w:val="nil"/>
        </w:tcBorders>
        <w:shd w:val="clear" w:color="auto" w:fill="FFFFFF" w:themeFill="background1"/>
      </w:tcPr>
    </w:tblStylePr>
    <w:tblStylePr w:type="lastCol">
      <w:tblPr/>
      <w:tcPr>
        <w:tcBorders>
          <w:top w:val="nil"/>
          <w:left w:val="single" w:sz="8" w:space="0" w:color="B48EC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3F0" w:themeFill="accent3" w:themeFillTint="3F"/>
      </w:tcPr>
    </w:tblStylePr>
    <w:tblStylePr w:type="band1Horz">
      <w:tblPr/>
      <w:tcPr>
        <w:tcBorders>
          <w:top w:val="nil"/>
          <w:bottom w:val="nil"/>
          <w:insideH w:val="nil"/>
          <w:insideV w:val="nil"/>
        </w:tcBorders>
        <w:shd w:val="clear" w:color="auto" w:fill="ECE3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CBC" w:themeColor="accent4"/>
        <w:left w:val="single" w:sz="8" w:space="0" w:color="F39CBC" w:themeColor="accent4"/>
        <w:bottom w:val="single" w:sz="8" w:space="0" w:color="F39CBC" w:themeColor="accent4"/>
        <w:right w:val="single" w:sz="8" w:space="0" w:color="F39CBC" w:themeColor="accent4"/>
      </w:tblBorders>
    </w:tblPr>
    <w:tblStylePr w:type="firstRow">
      <w:rPr>
        <w:sz w:val="24"/>
        <w:szCs w:val="24"/>
      </w:rPr>
      <w:tblPr/>
      <w:tcPr>
        <w:tcBorders>
          <w:top w:val="nil"/>
          <w:left w:val="nil"/>
          <w:bottom w:val="single" w:sz="24" w:space="0" w:color="F39CB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CBC" w:themeColor="accent4"/>
          <w:insideH w:val="nil"/>
          <w:insideV w:val="nil"/>
        </w:tcBorders>
        <w:shd w:val="clear" w:color="auto" w:fill="FFFFFF" w:themeFill="background1"/>
      </w:tcPr>
    </w:tblStylePr>
    <w:tblStylePr w:type="lastCol">
      <w:tblPr/>
      <w:tcPr>
        <w:tcBorders>
          <w:top w:val="nil"/>
          <w:left w:val="single" w:sz="8" w:space="0" w:color="F39CB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EE" w:themeFill="accent4" w:themeFillTint="3F"/>
      </w:tcPr>
    </w:tblStylePr>
    <w:tblStylePr w:type="band1Horz">
      <w:tblPr/>
      <w:tcPr>
        <w:tcBorders>
          <w:top w:val="nil"/>
          <w:bottom w:val="nil"/>
          <w:insideH w:val="nil"/>
          <w:insideV w:val="nil"/>
        </w:tcBorders>
        <w:shd w:val="clear" w:color="auto" w:fill="FCE6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4E92" w:themeColor="accent5"/>
        <w:left w:val="single" w:sz="8" w:space="0" w:color="7F4E92" w:themeColor="accent5"/>
        <w:bottom w:val="single" w:sz="8" w:space="0" w:color="7F4E92" w:themeColor="accent5"/>
        <w:right w:val="single" w:sz="8" w:space="0" w:color="7F4E92" w:themeColor="accent5"/>
      </w:tblBorders>
    </w:tblPr>
    <w:tblStylePr w:type="firstRow">
      <w:rPr>
        <w:sz w:val="24"/>
        <w:szCs w:val="24"/>
      </w:rPr>
      <w:tblPr/>
      <w:tcPr>
        <w:tcBorders>
          <w:top w:val="nil"/>
          <w:left w:val="nil"/>
          <w:bottom w:val="single" w:sz="24" w:space="0" w:color="7F4E9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4E92" w:themeColor="accent5"/>
          <w:insideH w:val="nil"/>
          <w:insideV w:val="nil"/>
        </w:tcBorders>
        <w:shd w:val="clear" w:color="auto" w:fill="FFFFFF" w:themeFill="background1"/>
      </w:tcPr>
    </w:tblStylePr>
    <w:tblStylePr w:type="lastCol">
      <w:tblPr/>
      <w:tcPr>
        <w:tcBorders>
          <w:top w:val="nil"/>
          <w:left w:val="single" w:sz="8" w:space="0" w:color="7F4E9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D0E6" w:themeFill="accent5" w:themeFillTint="3F"/>
      </w:tcPr>
    </w:tblStylePr>
    <w:tblStylePr w:type="band1Horz">
      <w:tblPr/>
      <w:tcPr>
        <w:tcBorders>
          <w:top w:val="nil"/>
          <w:bottom w:val="nil"/>
          <w:insideH w:val="nil"/>
          <w:insideV w:val="nil"/>
        </w:tcBorders>
        <w:shd w:val="clear" w:color="auto" w:fill="E0D0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BBBBBB" w:themeColor="accent1" w:themeTint="BF"/>
        <w:left w:val="single" w:sz="8" w:space="0" w:color="BBBBBB" w:themeColor="accent1" w:themeTint="BF"/>
        <w:bottom w:val="single" w:sz="8" w:space="0" w:color="BBBBBB" w:themeColor="accent1" w:themeTint="BF"/>
        <w:right w:val="single" w:sz="8" w:space="0" w:color="BBBBBB" w:themeColor="accent1" w:themeTint="BF"/>
        <w:insideH w:val="single" w:sz="8" w:space="0" w:color="BBBBBB" w:themeColor="accent1" w:themeTint="BF"/>
      </w:tblBorders>
    </w:tblPr>
    <w:tblStylePr w:type="firstRow">
      <w:pPr>
        <w:spacing w:before="0" w:after="0" w:line="240" w:lineRule="auto"/>
      </w:pPr>
      <w:rPr>
        <w:b/>
        <w:bCs/>
        <w:color w:val="FFFFFF" w:themeColor="background1"/>
      </w:rPr>
      <w:tblPr/>
      <w:tcPr>
        <w:tcBorders>
          <w:top w:val="single" w:sz="8" w:space="0" w:color="BBBBBB" w:themeColor="accent1" w:themeTint="BF"/>
          <w:left w:val="single" w:sz="8" w:space="0" w:color="BBBBBB" w:themeColor="accent1" w:themeTint="BF"/>
          <w:bottom w:val="single" w:sz="8" w:space="0" w:color="BBBBBB" w:themeColor="accent1" w:themeTint="BF"/>
          <w:right w:val="single" w:sz="8" w:space="0" w:color="BBBBBB" w:themeColor="accent1" w:themeTint="BF"/>
          <w:insideH w:val="nil"/>
          <w:insideV w:val="nil"/>
        </w:tcBorders>
        <w:shd w:val="clear" w:color="auto" w:fill="A5A5A5" w:themeFill="accent1"/>
      </w:tcPr>
    </w:tblStylePr>
    <w:tblStylePr w:type="lastRow">
      <w:pPr>
        <w:spacing w:before="0" w:after="0" w:line="240" w:lineRule="auto"/>
      </w:pPr>
      <w:rPr>
        <w:b/>
        <w:bCs/>
      </w:rPr>
      <w:tblPr/>
      <w:tcPr>
        <w:tcBorders>
          <w:top w:val="double" w:sz="6" w:space="0" w:color="BBBBBB" w:themeColor="accent1" w:themeTint="BF"/>
          <w:left w:val="single" w:sz="8" w:space="0" w:color="BBBBBB" w:themeColor="accent1" w:themeTint="BF"/>
          <w:bottom w:val="single" w:sz="8" w:space="0" w:color="BBBBBB" w:themeColor="accent1" w:themeTint="BF"/>
          <w:right w:val="single" w:sz="8" w:space="0" w:color="BBBB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1" w:themeFillTint="3F"/>
      </w:tcPr>
    </w:tblStylePr>
    <w:tblStylePr w:type="band1Horz">
      <w:tblPr/>
      <w:tcPr>
        <w:tcBorders>
          <w:insideH w:val="nil"/>
          <w:insideV w:val="nil"/>
        </w:tcBorders>
        <w:shd w:val="clear" w:color="auto" w:fill="E8E8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EBE1EF" w:themeColor="accent2" w:themeTint="BF"/>
        <w:left w:val="single" w:sz="8" w:space="0" w:color="EBE1EF" w:themeColor="accent2" w:themeTint="BF"/>
        <w:bottom w:val="single" w:sz="8" w:space="0" w:color="EBE1EF" w:themeColor="accent2" w:themeTint="BF"/>
        <w:right w:val="single" w:sz="8" w:space="0" w:color="EBE1EF" w:themeColor="accent2" w:themeTint="BF"/>
        <w:insideH w:val="single" w:sz="8" w:space="0" w:color="EBE1EF" w:themeColor="accent2" w:themeTint="BF"/>
      </w:tblBorders>
    </w:tblPr>
    <w:tblStylePr w:type="firstRow">
      <w:pPr>
        <w:spacing w:before="0" w:after="0" w:line="240" w:lineRule="auto"/>
      </w:pPr>
      <w:rPr>
        <w:b/>
        <w:bCs/>
        <w:color w:val="FFFFFF" w:themeColor="background1"/>
      </w:rPr>
      <w:tblPr/>
      <w:tcPr>
        <w:tcBorders>
          <w:top w:val="single" w:sz="8" w:space="0" w:color="EBE1EF" w:themeColor="accent2" w:themeTint="BF"/>
          <w:left w:val="single" w:sz="8" w:space="0" w:color="EBE1EF" w:themeColor="accent2" w:themeTint="BF"/>
          <w:bottom w:val="single" w:sz="8" w:space="0" w:color="EBE1EF" w:themeColor="accent2" w:themeTint="BF"/>
          <w:right w:val="single" w:sz="8" w:space="0" w:color="EBE1EF" w:themeColor="accent2" w:themeTint="BF"/>
          <w:insideH w:val="nil"/>
          <w:insideV w:val="nil"/>
        </w:tcBorders>
        <w:shd w:val="clear" w:color="auto" w:fill="E5D8EA" w:themeFill="accent2"/>
      </w:tcPr>
    </w:tblStylePr>
    <w:tblStylePr w:type="lastRow">
      <w:pPr>
        <w:spacing w:before="0" w:after="0" w:line="240" w:lineRule="auto"/>
      </w:pPr>
      <w:rPr>
        <w:b/>
        <w:bCs/>
      </w:rPr>
      <w:tblPr/>
      <w:tcPr>
        <w:tcBorders>
          <w:top w:val="double" w:sz="6" w:space="0" w:color="EBE1EF" w:themeColor="accent2" w:themeTint="BF"/>
          <w:left w:val="single" w:sz="8" w:space="0" w:color="EBE1EF" w:themeColor="accent2" w:themeTint="BF"/>
          <w:bottom w:val="single" w:sz="8" w:space="0" w:color="EBE1EF" w:themeColor="accent2" w:themeTint="BF"/>
          <w:right w:val="single" w:sz="8" w:space="0" w:color="EBE1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F5F9" w:themeFill="accent2" w:themeFillTint="3F"/>
      </w:tcPr>
    </w:tblStylePr>
    <w:tblStylePr w:type="band1Horz">
      <w:tblPr/>
      <w:tcPr>
        <w:tcBorders>
          <w:insideH w:val="nil"/>
          <w:insideV w:val="nil"/>
        </w:tcBorders>
        <w:shd w:val="clear" w:color="auto" w:fill="F8F5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C6AAD1" w:themeColor="accent3" w:themeTint="BF"/>
        <w:left w:val="single" w:sz="8" w:space="0" w:color="C6AAD1" w:themeColor="accent3" w:themeTint="BF"/>
        <w:bottom w:val="single" w:sz="8" w:space="0" w:color="C6AAD1" w:themeColor="accent3" w:themeTint="BF"/>
        <w:right w:val="single" w:sz="8" w:space="0" w:color="C6AAD1" w:themeColor="accent3" w:themeTint="BF"/>
        <w:insideH w:val="single" w:sz="8" w:space="0" w:color="C6AAD1" w:themeColor="accent3" w:themeTint="BF"/>
      </w:tblBorders>
    </w:tblPr>
    <w:tblStylePr w:type="firstRow">
      <w:pPr>
        <w:spacing w:before="0" w:after="0" w:line="240" w:lineRule="auto"/>
      </w:pPr>
      <w:rPr>
        <w:b/>
        <w:bCs/>
        <w:color w:val="FFFFFF" w:themeColor="background1"/>
      </w:rPr>
      <w:tblPr/>
      <w:tcPr>
        <w:tcBorders>
          <w:top w:val="single" w:sz="8" w:space="0" w:color="C6AAD1" w:themeColor="accent3" w:themeTint="BF"/>
          <w:left w:val="single" w:sz="8" w:space="0" w:color="C6AAD1" w:themeColor="accent3" w:themeTint="BF"/>
          <w:bottom w:val="single" w:sz="8" w:space="0" w:color="C6AAD1" w:themeColor="accent3" w:themeTint="BF"/>
          <w:right w:val="single" w:sz="8" w:space="0" w:color="C6AAD1" w:themeColor="accent3" w:themeTint="BF"/>
          <w:insideH w:val="nil"/>
          <w:insideV w:val="nil"/>
        </w:tcBorders>
        <w:shd w:val="clear" w:color="auto" w:fill="B48EC2" w:themeFill="accent3"/>
      </w:tcPr>
    </w:tblStylePr>
    <w:tblStylePr w:type="lastRow">
      <w:pPr>
        <w:spacing w:before="0" w:after="0" w:line="240" w:lineRule="auto"/>
      </w:pPr>
      <w:rPr>
        <w:b/>
        <w:bCs/>
      </w:rPr>
      <w:tblPr/>
      <w:tcPr>
        <w:tcBorders>
          <w:top w:val="double" w:sz="6" w:space="0" w:color="C6AAD1" w:themeColor="accent3" w:themeTint="BF"/>
          <w:left w:val="single" w:sz="8" w:space="0" w:color="C6AAD1" w:themeColor="accent3" w:themeTint="BF"/>
          <w:bottom w:val="single" w:sz="8" w:space="0" w:color="C6AAD1" w:themeColor="accent3" w:themeTint="BF"/>
          <w:right w:val="single" w:sz="8" w:space="0" w:color="C6AAD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3F0" w:themeFill="accent3" w:themeFillTint="3F"/>
      </w:tcPr>
    </w:tblStylePr>
    <w:tblStylePr w:type="band1Horz">
      <w:tblPr/>
      <w:tcPr>
        <w:tcBorders>
          <w:insideH w:val="nil"/>
          <w:insideV w:val="nil"/>
        </w:tcBorders>
        <w:shd w:val="clear" w:color="auto" w:fill="ECE3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6B4CC" w:themeColor="accent4" w:themeTint="BF"/>
        <w:left w:val="single" w:sz="8" w:space="0" w:color="F6B4CC" w:themeColor="accent4" w:themeTint="BF"/>
        <w:bottom w:val="single" w:sz="8" w:space="0" w:color="F6B4CC" w:themeColor="accent4" w:themeTint="BF"/>
        <w:right w:val="single" w:sz="8" w:space="0" w:color="F6B4CC" w:themeColor="accent4" w:themeTint="BF"/>
        <w:insideH w:val="single" w:sz="8" w:space="0" w:color="F6B4CC" w:themeColor="accent4" w:themeTint="BF"/>
      </w:tblBorders>
    </w:tblPr>
    <w:tblStylePr w:type="firstRow">
      <w:pPr>
        <w:spacing w:before="0" w:after="0" w:line="240" w:lineRule="auto"/>
      </w:pPr>
      <w:rPr>
        <w:b/>
        <w:bCs/>
        <w:color w:val="FFFFFF" w:themeColor="background1"/>
      </w:rPr>
      <w:tblPr/>
      <w:tcPr>
        <w:tcBorders>
          <w:top w:val="single" w:sz="8" w:space="0" w:color="F6B4CC" w:themeColor="accent4" w:themeTint="BF"/>
          <w:left w:val="single" w:sz="8" w:space="0" w:color="F6B4CC" w:themeColor="accent4" w:themeTint="BF"/>
          <w:bottom w:val="single" w:sz="8" w:space="0" w:color="F6B4CC" w:themeColor="accent4" w:themeTint="BF"/>
          <w:right w:val="single" w:sz="8" w:space="0" w:color="F6B4CC" w:themeColor="accent4" w:themeTint="BF"/>
          <w:insideH w:val="nil"/>
          <w:insideV w:val="nil"/>
        </w:tcBorders>
        <w:shd w:val="clear" w:color="auto" w:fill="F39CBC" w:themeFill="accent4"/>
      </w:tcPr>
    </w:tblStylePr>
    <w:tblStylePr w:type="lastRow">
      <w:pPr>
        <w:spacing w:before="0" w:after="0" w:line="240" w:lineRule="auto"/>
      </w:pPr>
      <w:rPr>
        <w:b/>
        <w:bCs/>
      </w:rPr>
      <w:tblPr/>
      <w:tcPr>
        <w:tcBorders>
          <w:top w:val="double" w:sz="6" w:space="0" w:color="F6B4CC" w:themeColor="accent4" w:themeTint="BF"/>
          <w:left w:val="single" w:sz="8" w:space="0" w:color="F6B4CC" w:themeColor="accent4" w:themeTint="BF"/>
          <w:bottom w:val="single" w:sz="8" w:space="0" w:color="F6B4CC" w:themeColor="accent4" w:themeTint="BF"/>
          <w:right w:val="single" w:sz="8" w:space="0" w:color="F6B4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6EE" w:themeFill="accent4" w:themeFillTint="3F"/>
      </w:tcPr>
    </w:tblStylePr>
    <w:tblStylePr w:type="band1Horz">
      <w:tblPr/>
      <w:tcPr>
        <w:tcBorders>
          <w:insideH w:val="nil"/>
          <w:insideV w:val="nil"/>
        </w:tcBorders>
        <w:shd w:val="clear" w:color="auto" w:fill="FCE6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A273B4" w:themeColor="accent5" w:themeTint="BF"/>
        <w:left w:val="single" w:sz="8" w:space="0" w:color="A273B4" w:themeColor="accent5" w:themeTint="BF"/>
        <w:bottom w:val="single" w:sz="8" w:space="0" w:color="A273B4" w:themeColor="accent5" w:themeTint="BF"/>
        <w:right w:val="single" w:sz="8" w:space="0" w:color="A273B4" w:themeColor="accent5" w:themeTint="BF"/>
        <w:insideH w:val="single" w:sz="8" w:space="0" w:color="A273B4" w:themeColor="accent5" w:themeTint="BF"/>
      </w:tblBorders>
    </w:tblPr>
    <w:tblStylePr w:type="firstRow">
      <w:pPr>
        <w:spacing w:before="0" w:after="0" w:line="240" w:lineRule="auto"/>
      </w:pPr>
      <w:rPr>
        <w:b/>
        <w:bCs/>
        <w:color w:val="FFFFFF" w:themeColor="background1"/>
      </w:rPr>
      <w:tblPr/>
      <w:tcPr>
        <w:tcBorders>
          <w:top w:val="single" w:sz="8" w:space="0" w:color="A273B4" w:themeColor="accent5" w:themeTint="BF"/>
          <w:left w:val="single" w:sz="8" w:space="0" w:color="A273B4" w:themeColor="accent5" w:themeTint="BF"/>
          <w:bottom w:val="single" w:sz="8" w:space="0" w:color="A273B4" w:themeColor="accent5" w:themeTint="BF"/>
          <w:right w:val="single" w:sz="8" w:space="0" w:color="A273B4" w:themeColor="accent5" w:themeTint="BF"/>
          <w:insideH w:val="nil"/>
          <w:insideV w:val="nil"/>
        </w:tcBorders>
        <w:shd w:val="clear" w:color="auto" w:fill="7F4E92" w:themeFill="accent5"/>
      </w:tcPr>
    </w:tblStylePr>
    <w:tblStylePr w:type="lastRow">
      <w:pPr>
        <w:spacing w:before="0" w:after="0" w:line="240" w:lineRule="auto"/>
      </w:pPr>
      <w:rPr>
        <w:b/>
        <w:bCs/>
      </w:rPr>
      <w:tblPr/>
      <w:tcPr>
        <w:tcBorders>
          <w:top w:val="double" w:sz="6" w:space="0" w:color="A273B4" w:themeColor="accent5" w:themeTint="BF"/>
          <w:left w:val="single" w:sz="8" w:space="0" w:color="A273B4" w:themeColor="accent5" w:themeTint="BF"/>
          <w:bottom w:val="single" w:sz="8" w:space="0" w:color="A273B4" w:themeColor="accent5" w:themeTint="BF"/>
          <w:right w:val="single" w:sz="8" w:space="0" w:color="A273B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D0E6" w:themeFill="accent5" w:themeFillTint="3F"/>
      </w:tcPr>
    </w:tblStylePr>
    <w:tblStylePr w:type="band1Horz">
      <w:tblPr/>
      <w:tcPr>
        <w:tcBorders>
          <w:insideH w:val="nil"/>
          <w:insideV w:val="nil"/>
        </w:tcBorders>
        <w:shd w:val="clear" w:color="auto" w:fill="E0D0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1"/>
      </w:tcPr>
    </w:tblStylePr>
    <w:tblStylePr w:type="lastCol">
      <w:rPr>
        <w:b/>
        <w:bCs/>
        <w:color w:val="FFFFFF" w:themeColor="background1"/>
      </w:rPr>
      <w:tblPr/>
      <w:tcPr>
        <w:tcBorders>
          <w:left w:val="nil"/>
          <w:right w:val="nil"/>
          <w:insideH w:val="nil"/>
          <w:insideV w:val="nil"/>
        </w:tcBorders>
        <w:shd w:val="clear" w:color="auto" w:fill="A5A5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D8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D8EA" w:themeFill="accent2"/>
      </w:tcPr>
    </w:tblStylePr>
    <w:tblStylePr w:type="lastCol">
      <w:rPr>
        <w:b/>
        <w:bCs/>
        <w:color w:val="FFFFFF" w:themeColor="background1"/>
      </w:rPr>
      <w:tblPr/>
      <w:tcPr>
        <w:tcBorders>
          <w:left w:val="nil"/>
          <w:right w:val="nil"/>
          <w:insideH w:val="nil"/>
          <w:insideV w:val="nil"/>
        </w:tcBorders>
        <w:shd w:val="clear" w:color="auto" w:fill="E5D8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8EC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48EC2" w:themeFill="accent3"/>
      </w:tcPr>
    </w:tblStylePr>
    <w:tblStylePr w:type="lastCol">
      <w:rPr>
        <w:b/>
        <w:bCs/>
        <w:color w:val="FFFFFF" w:themeColor="background1"/>
      </w:rPr>
      <w:tblPr/>
      <w:tcPr>
        <w:tcBorders>
          <w:left w:val="nil"/>
          <w:right w:val="nil"/>
          <w:insideH w:val="nil"/>
          <w:insideV w:val="nil"/>
        </w:tcBorders>
        <w:shd w:val="clear" w:color="auto" w:fill="B48EC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CB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9CBC" w:themeFill="accent4"/>
      </w:tcPr>
    </w:tblStylePr>
    <w:tblStylePr w:type="lastCol">
      <w:rPr>
        <w:b/>
        <w:bCs/>
        <w:color w:val="FFFFFF" w:themeColor="background1"/>
      </w:rPr>
      <w:tblPr/>
      <w:tcPr>
        <w:tcBorders>
          <w:left w:val="nil"/>
          <w:right w:val="nil"/>
          <w:insideH w:val="nil"/>
          <w:insideV w:val="nil"/>
        </w:tcBorders>
        <w:shd w:val="clear" w:color="auto" w:fill="F39CB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4E9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4E92" w:themeFill="accent5"/>
      </w:tcPr>
    </w:tblStylePr>
    <w:tblStylePr w:type="lastCol">
      <w:rPr>
        <w:b/>
        <w:bCs/>
        <w:color w:val="FFFFFF" w:themeColor="background1"/>
      </w:rPr>
      <w:tblPr/>
      <w:tcPr>
        <w:tcBorders>
          <w:left w:val="nil"/>
          <w:right w:val="nil"/>
          <w:insideH w:val="nil"/>
          <w:insideV w:val="nil"/>
        </w:tcBorders>
        <w:shd w:val="clear" w:color="auto" w:fill="7F4E9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7B7B7B" w:themeColor="accent1" w:themeShade="BF"/>
      <w:sz w:val="32"/>
      <w:szCs w:val="32"/>
    </w:rPr>
  </w:style>
  <w:style w:type="paragraph" w:customStyle="1" w:styleId="task-list-item">
    <w:name w:val="task-list-item"/>
    <w:basedOn w:val="Normal"/>
    <w:rsid w:val="00B065E3"/>
    <w:pPr>
      <w:spacing w:before="100" w:beforeAutospacing="1" w:after="100" w:afterAutospacing="1" w:line="240" w:lineRule="auto"/>
    </w:pPr>
    <w:rPr>
      <w:rFonts w:ascii="Times New Roman" w:eastAsia="Times New Roman" w:hAnsi="Times New Roman" w:cs="Times New Roman"/>
      <w:szCs w:val="24"/>
      <w:lang w:val="en-AU" w:eastAsia="en-AU"/>
    </w:rPr>
  </w:style>
  <w:style w:type="paragraph" w:customStyle="1" w:styleId="Heading">
    <w:name w:val="Heading"/>
    <w:basedOn w:val="Normal"/>
    <w:link w:val="HeadingChar"/>
    <w:qFormat/>
    <w:rsid w:val="00BE486E"/>
    <w:pPr>
      <w:jc w:val="both"/>
    </w:pPr>
    <w:rPr>
      <w:rFonts w:ascii="Goudy Old Style" w:hAnsi="Goudy Old Style" w:cs="Vrinda"/>
      <w:b/>
      <w:bCs/>
      <w:sz w:val="28"/>
      <w:u w:val="single"/>
      <w:lang w:val="en-AU" w:eastAsia="en-AU"/>
    </w:rPr>
  </w:style>
  <w:style w:type="character" w:customStyle="1" w:styleId="HeadingChar">
    <w:name w:val="Heading Char"/>
    <w:basedOn w:val="DefaultParagraphFont"/>
    <w:link w:val="Heading"/>
    <w:rsid w:val="00BE486E"/>
    <w:rPr>
      <w:rFonts w:ascii="Goudy Old Style" w:hAnsi="Goudy Old Style" w:cs="Vrinda"/>
      <w:b/>
      <w:bCs/>
      <w:color w:val="auto"/>
      <w:sz w:val="28"/>
      <w:u w:val="single"/>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282">
      <w:bodyDiv w:val="1"/>
      <w:marLeft w:val="0"/>
      <w:marRight w:val="0"/>
      <w:marTop w:val="0"/>
      <w:marBottom w:val="0"/>
      <w:divBdr>
        <w:top w:val="none" w:sz="0" w:space="0" w:color="auto"/>
        <w:left w:val="none" w:sz="0" w:space="0" w:color="auto"/>
        <w:bottom w:val="none" w:sz="0" w:space="0" w:color="auto"/>
        <w:right w:val="none" w:sz="0" w:space="0" w:color="auto"/>
      </w:divBdr>
    </w:div>
    <w:div w:id="382484727">
      <w:bodyDiv w:val="1"/>
      <w:marLeft w:val="0"/>
      <w:marRight w:val="0"/>
      <w:marTop w:val="0"/>
      <w:marBottom w:val="0"/>
      <w:divBdr>
        <w:top w:val="none" w:sz="0" w:space="0" w:color="auto"/>
        <w:left w:val="none" w:sz="0" w:space="0" w:color="auto"/>
        <w:bottom w:val="none" w:sz="0" w:space="0" w:color="auto"/>
        <w:right w:val="none" w:sz="0" w:space="0" w:color="auto"/>
      </w:divBdr>
    </w:div>
    <w:div w:id="524293838">
      <w:bodyDiv w:val="1"/>
      <w:marLeft w:val="0"/>
      <w:marRight w:val="0"/>
      <w:marTop w:val="0"/>
      <w:marBottom w:val="0"/>
      <w:divBdr>
        <w:top w:val="none" w:sz="0" w:space="0" w:color="auto"/>
        <w:left w:val="none" w:sz="0" w:space="0" w:color="auto"/>
        <w:bottom w:val="none" w:sz="0" w:space="0" w:color="auto"/>
        <w:right w:val="none" w:sz="0" w:space="0" w:color="auto"/>
      </w:divBdr>
    </w:div>
    <w:div w:id="659848419">
      <w:bodyDiv w:val="1"/>
      <w:marLeft w:val="0"/>
      <w:marRight w:val="0"/>
      <w:marTop w:val="0"/>
      <w:marBottom w:val="0"/>
      <w:divBdr>
        <w:top w:val="none" w:sz="0" w:space="0" w:color="auto"/>
        <w:left w:val="none" w:sz="0" w:space="0" w:color="auto"/>
        <w:bottom w:val="none" w:sz="0" w:space="0" w:color="auto"/>
        <w:right w:val="none" w:sz="0" w:space="0" w:color="auto"/>
      </w:divBdr>
    </w:div>
    <w:div w:id="670370974">
      <w:bodyDiv w:val="1"/>
      <w:marLeft w:val="0"/>
      <w:marRight w:val="0"/>
      <w:marTop w:val="0"/>
      <w:marBottom w:val="0"/>
      <w:divBdr>
        <w:top w:val="none" w:sz="0" w:space="0" w:color="auto"/>
        <w:left w:val="none" w:sz="0" w:space="0" w:color="auto"/>
        <w:bottom w:val="none" w:sz="0" w:space="0" w:color="auto"/>
        <w:right w:val="none" w:sz="0" w:space="0" w:color="auto"/>
      </w:divBdr>
    </w:div>
    <w:div w:id="771976357">
      <w:bodyDiv w:val="1"/>
      <w:marLeft w:val="0"/>
      <w:marRight w:val="0"/>
      <w:marTop w:val="0"/>
      <w:marBottom w:val="0"/>
      <w:divBdr>
        <w:top w:val="none" w:sz="0" w:space="0" w:color="auto"/>
        <w:left w:val="none" w:sz="0" w:space="0" w:color="auto"/>
        <w:bottom w:val="none" w:sz="0" w:space="0" w:color="auto"/>
        <w:right w:val="none" w:sz="0" w:space="0" w:color="auto"/>
      </w:divBdr>
    </w:div>
    <w:div w:id="804659632">
      <w:bodyDiv w:val="1"/>
      <w:marLeft w:val="0"/>
      <w:marRight w:val="0"/>
      <w:marTop w:val="0"/>
      <w:marBottom w:val="0"/>
      <w:divBdr>
        <w:top w:val="none" w:sz="0" w:space="0" w:color="auto"/>
        <w:left w:val="none" w:sz="0" w:space="0" w:color="auto"/>
        <w:bottom w:val="none" w:sz="0" w:space="0" w:color="auto"/>
        <w:right w:val="none" w:sz="0" w:space="0" w:color="auto"/>
      </w:divBdr>
    </w:div>
    <w:div w:id="871040189">
      <w:bodyDiv w:val="1"/>
      <w:marLeft w:val="0"/>
      <w:marRight w:val="0"/>
      <w:marTop w:val="0"/>
      <w:marBottom w:val="0"/>
      <w:divBdr>
        <w:top w:val="none" w:sz="0" w:space="0" w:color="auto"/>
        <w:left w:val="none" w:sz="0" w:space="0" w:color="auto"/>
        <w:bottom w:val="none" w:sz="0" w:space="0" w:color="auto"/>
        <w:right w:val="none" w:sz="0" w:space="0" w:color="auto"/>
      </w:divBdr>
    </w:div>
    <w:div w:id="1146245303">
      <w:bodyDiv w:val="1"/>
      <w:marLeft w:val="0"/>
      <w:marRight w:val="0"/>
      <w:marTop w:val="0"/>
      <w:marBottom w:val="0"/>
      <w:divBdr>
        <w:top w:val="none" w:sz="0" w:space="0" w:color="auto"/>
        <w:left w:val="none" w:sz="0" w:space="0" w:color="auto"/>
        <w:bottom w:val="none" w:sz="0" w:space="0" w:color="auto"/>
        <w:right w:val="none" w:sz="0" w:space="0" w:color="auto"/>
      </w:divBdr>
    </w:div>
    <w:div w:id="1199120922">
      <w:bodyDiv w:val="1"/>
      <w:marLeft w:val="0"/>
      <w:marRight w:val="0"/>
      <w:marTop w:val="0"/>
      <w:marBottom w:val="0"/>
      <w:divBdr>
        <w:top w:val="none" w:sz="0" w:space="0" w:color="auto"/>
        <w:left w:val="none" w:sz="0" w:space="0" w:color="auto"/>
        <w:bottom w:val="none" w:sz="0" w:space="0" w:color="auto"/>
        <w:right w:val="none" w:sz="0" w:space="0" w:color="auto"/>
      </w:divBdr>
    </w:div>
    <w:div w:id="1380471309">
      <w:bodyDiv w:val="1"/>
      <w:marLeft w:val="0"/>
      <w:marRight w:val="0"/>
      <w:marTop w:val="0"/>
      <w:marBottom w:val="0"/>
      <w:divBdr>
        <w:top w:val="none" w:sz="0" w:space="0" w:color="auto"/>
        <w:left w:val="none" w:sz="0" w:space="0" w:color="auto"/>
        <w:bottom w:val="none" w:sz="0" w:space="0" w:color="auto"/>
        <w:right w:val="none" w:sz="0" w:space="0" w:color="auto"/>
      </w:divBdr>
    </w:div>
    <w:div w:id="1447966074">
      <w:bodyDiv w:val="1"/>
      <w:marLeft w:val="0"/>
      <w:marRight w:val="0"/>
      <w:marTop w:val="0"/>
      <w:marBottom w:val="0"/>
      <w:divBdr>
        <w:top w:val="none" w:sz="0" w:space="0" w:color="auto"/>
        <w:left w:val="none" w:sz="0" w:space="0" w:color="auto"/>
        <w:bottom w:val="none" w:sz="0" w:space="0" w:color="auto"/>
        <w:right w:val="none" w:sz="0" w:space="0" w:color="auto"/>
      </w:divBdr>
    </w:div>
    <w:div w:id="1516571358">
      <w:bodyDiv w:val="1"/>
      <w:marLeft w:val="0"/>
      <w:marRight w:val="0"/>
      <w:marTop w:val="0"/>
      <w:marBottom w:val="0"/>
      <w:divBdr>
        <w:top w:val="none" w:sz="0" w:space="0" w:color="auto"/>
        <w:left w:val="none" w:sz="0" w:space="0" w:color="auto"/>
        <w:bottom w:val="none" w:sz="0" w:space="0" w:color="auto"/>
        <w:right w:val="none" w:sz="0" w:space="0" w:color="auto"/>
      </w:divBdr>
    </w:div>
    <w:div w:id="1619995228">
      <w:bodyDiv w:val="1"/>
      <w:marLeft w:val="0"/>
      <w:marRight w:val="0"/>
      <w:marTop w:val="0"/>
      <w:marBottom w:val="0"/>
      <w:divBdr>
        <w:top w:val="none" w:sz="0" w:space="0" w:color="auto"/>
        <w:left w:val="none" w:sz="0" w:space="0" w:color="auto"/>
        <w:bottom w:val="none" w:sz="0" w:space="0" w:color="auto"/>
        <w:right w:val="none" w:sz="0" w:space="0" w:color="auto"/>
      </w:divBdr>
    </w:div>
    <w:div w:id="1694766098">
      <w:bodyDiv w:val="1"/>
      <w:marLeft w:val="0"/>
      <w:marRight w:val="0"/>
      <w:marTop w:val="0"/>
      <w:marBottom w:val="0"/>
      <w:divBdr>
        <w:top w:val="none" w:sz="0" w:space="0" w:color="auto"/>
        <w:left w:val="none" w:sz="0" w:space="0" w:color="auto"/>
        <w:bottom w:val="none" w:sz="0" w:space="0" w:color="auto"/>
        <w:right w:val="none" w:sz="0" w:space="0" w:color="auto"/>
      </w:divBdr>
    </w:div>
    <w:div w:id="20270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AppData\Roaming\Microsoft\Templates\Organic%20shap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5FC2153A12469E884A80586475AC53"/>
        <w:category>
          <w:name w:val="General"/>
          <w:gallery w:val="placeholder"/>
        </w:category>
        <w:types>
          <w:type w:val="bbPlcHdr"/>
        </w:types>
        <w:behaviors>
          <w:behavior w:val="content"/>
        </w:behaviors>
        <w:guid w:val="{632E5BBE-8BD8-483E-844A-E793CD634602}"/>
      </w:docPartPr>
      <w:docPartBody>
        <w:p w:rsidR="007E30DE" w:rsidRDefault="00000000">
          <w:pPr>
            <w:pStyle w:val="425FC2153A12469E884A80586475AC53"/>
          </w:pPr>
          <w:r w:rsidRPr="005125BB">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79"/>
    <w:rsid w:val="007E30DE"/>
    <w:rsid w:val="00930D0A"/>
    <w:rsid w:val="00C97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E74B5" w:themeColor="accent5" w:themeShade="BF"/>
      <w:sz w:val="22"/>
    </w:rPr>
  </w:style>
  <w:style w:type="paragraph" w:customStyle="1" w:styleId="425FC2153A12469E884A80586475AC53">
    <w:name w:val="425FC2153A12469E884A80586475A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Letterhead">
  <a:themeElements>
    <a:clrScheme name="Gracepol Breeding">
      <a:dk1>
        <a:sysClr val="windowText" lastClr="000000"/>
      </a:dk1>
      <a:lt1>
        <a:sysClr val="window" lastClr="FFFFFF"/>
      </a:lt1>
      <a:dk2>
        <a:srgbClr val="000000"/>
      </a:dk2>
      <a:lt2>
        <a:srgbClr val="FFFFFF"/>
      </a:lt2>
      <a:accent1>
        <a:srgbClr val="A5A5A5"/>
      </a:accent1>
      <a:accent2>
        <a:srgbClr val="E5D8EA"/>
      </a:accent2>
      <a:accent3>
        <a:srgbClr val="B48EC2"/>
      </a:accent3>
      <a:accent4>
        <a:srgbClr val="F39CBC"/>
      </a:accent4>
      <a:accent5>
        <a:srgbClr val="7F4E92"/>
      </a:accent5>
      <a:accent6>
        <a:srgbClr val="BFBFB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803B-26EA-40FF-870A-D0EF6A3246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3.xml><?xml version="1.0" encoding="utf-8"?>
<ds:datastoreItem xmlns:ds="http://schemas.openxmlformats.org/officeDocument/2006/customXml" ds:itemID="{62BC7322-48DF-48AE-9E00-47942D17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788B9-FD30-4ABC-B3E8-7F91FAD6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shapes letterhead</Template>
  <TotalTime>1</TotalTime>
  <Pages>9</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Mortensen</dc:creator>
  <cp:lastModifiedBy>Mortensen, Jessica Rose - morjr006</cp:lastModifiedBy>
  <cp:revision>2</cp:revision>
  <dcterms:created xsi:type="dcterms:W3CDTF">2023-10-05T21:44:00Z</dcterms:created>
  <dcterms:modified xsi:type="dcterms:W3CDTF">2023-10-05T21:44:00Z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